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5"/>
        <w:ind w:left="120"/>
      </w:pPr>
      <w:r>
        <w:t xml:space="preserve">附件 </w:t>
      </w:r>
      <w:r>
        <w:rPr>
          <w:rFonts w:hint="eastAsia" w:eastAsia="MS Mincho"/>
          <w:lang w:val="en-US" w:eastAsia="ja-JP"/>
        </w:rPr>
        <w:t>3</w:t>
      </w:r>
      <w:bookmarkStart w:id="12" w:name="_GoBack"/>
      <w:bookmarkEnd w:id="12"/>
      <w:r>
        <w:t>：</w:t>
      </w:r>
    </w:p>
    <w:p>
      <w:pPr>
        <w:pStyle w:val="4"/>
        <w:ind w:left="0"/>
        <w:rPr>
          <w:b/>
          <w:sz w:val="26"/>
        </w:rPr>
      </w:pPr>
      <w:r>
        <w:drawing>
          <wp:anchor distT="0" distB="0" distL="0" distR="0" simplePos="0" relativeHeight="251659264" behindDoc="0" locked="0" layoutInCell="1" allowOverlap="1">
            <wp:simplePos x="0" y="0"/>
            <wp:positionH relativeFrom="page">
              <wp:posOffset>3360420</wp:posOffset>
            </wp:positionH>
            <wp:positionV relativeFrom="paragraph">
              <wp:posOffset>236220</wp:posOffset>
            </wp:positionV>
            <wp:extent cx="831850" cy="8915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832103" cy="891540"/>
                    </a:xfrm>
                    <a:prstGeom prst="rect">
                      <a:avLst/>
                    </a:prstGeom>
                  </pic:spPr>
                </pic:pic>
              </a:graphicData>
            </a:graphic>
          </wp:anchor>
        </w:drawing>
      </w:r>
    </w:p>
    <w:p>
      <w:pPr>
        <w:pStyle w:val="4"/>
        <w:ind w:left="0"/>
        <w:rPr>
          <w:b/>
          <w:sz w:val="20"/>
        </w:rPr>
      </w:pPr>
    </w:p>
    <w:p>
      <w:pPr>
        <w:pStyle w:val="4"/>
        <w:ind w:left="0"/>
        <w:rPr>
          <w:b/>
          <w:sz w:val="20"/>
        </w:rPr>
      </w:pPr>
    </w:p>
    <w:p>
      <w:pPr>
        <w:pStyle w:val="4"/>
        <w:spacing w:before="7"/>
        <w:ind w:left="0"/>
        <w:rPr>
          <w:b/>
          <w:sz w:val="23"/>
        </w:rPr>
      </w:pPr>
    </w:p>
    <w:p>
      <w:pPr>
        <w:spacing w:before="38" w:line="266" w:lineRule="auto"/>
        <w:ind w:left="127" w:right="353" w:firstLine="0"/>
        <w:jc w:val="center"/>
        <w:rPr>
          <w:b/>
          <w:sz w:val="44"/>
        </w:rPr>
      </w:pPr>
      <w:r>
        <w:rPr>
          <w:b/>
          <w:spacing w:val="2"/>
          <w:w w:val="99"/>
          <w:sz w:val="44"/>
        </w:rPr>
        <w:t>中国银行</w:t>
      </w:r>
      <w:r>
        <w:rPr>
          <w:b/>
          <w:spacing w:val="-197"/>
          <w:w w:val="99"/>
          <w:sz w:val="44"/>
        </w:rPr>
        <w:t>·</w:t>
      </w:r>
      <w:r>
        <w:rPr>
          <w:b/>
          <w:spacing w:val="1"/>
          <w:w w:val="98"/>
          <w:sz w:val="44"/>
        </w:rPr>
        <w:t>T</w:t>
      </w:r>
      <w:r>
        <w:rPr>
          <w:b/>
          <w:spacing w:val="3"/>
          <w:w w:val="98"/>
          <w:sz w:val="44"/>
        </w:rPr>
        <w:t>R</w:t>
      </w:r>
      <w:r>
        <w:rPr>
          <w:b/>
          <w:spacing w:val="1"/>
          <w:w w:val="98"/>
          <w:sz w:val="44"/>
        </w:rPr>
        <w:t>I</w:t>
      </w:r>
      <w:r>
        <w:rPr>
          <w:b/>
          <w:w w:val="98"/>
          <w:sz w:val="44"/>
        </w:rPr>
        <w:t>Z</w:t>
      </w:r>
      <w:r>
        <w:rPr>
          <w:b/>
          <w:spacing w:val="-110"/>
          <w:sz w:val="44"/>
        </w:rPr>
        <w:t xml:space="preserve"> </w:t>
      </w:r>
      <w:r>
        <w:rPr>
          <w:b/>
          <w:spacing w:val="1"/>
          <w:w w:val="99"/>
          <w:sz w:val="44"/>
        </w:rPr>
        <w:t>杯第</w:t>
      </w:r>
      <w:r>
        <w:rPr>
          <w:rFonts w:hint="eastAsia"/>
          <w:b/>
          <w:spacing w:val="1"/>
          <w:w w:val="99"/>
          <w:sz w:val="44"/>
          <w:lang w:val="en-US" w:eastAsia="zh-CN"/>
        </w:rPr>
        <w:t>十</w:t>
      </w:r>
      <w:r>
        <w:rPr>
          <w:b/>
          <w:spacing w:val="1"/>
          <w:w w:val="99"/>
          <w:sz w:val="44"/>
        </w:rPr>
        <w:t>届中国大学生创新方</w:t>
      </w:r>
      <w:r>
        <w:rPr>
          <w:b/>
          <w:spacing w:val="1"/>
          <w:sz w:val="44"/>
        </w:rPr>
        <w:t>法大赛</w:t>
      </w:r>
    </w:p>
    <w:p>
      <w:pPr>
        <w:pStyle w:val="4"/>
        <w:ind w:left="0"/>
        <w:rPr>
          <w:b/>
          <w:sz w:val="44"/>
        </w:rPr>
      </w:pPr>
    </w:p>
    <w:p>
      <w:pPr>
        <w:pStyle w:val="4"/>
        <w:ind w:left="0"/>
        <w:rPr>
          <w:b/>
          <w:sz w:val="44"/>
        </w:rPr>
      </w:pPr>
    </w:p>
    <w:p>
      <w:pPr>
        <w:pStyle w:val="4"/>
        <w:spacing w:before="10"/>
        <w:ind w:left="0"/>
        <w:rPr>
          <w:b/>
          <w:sz w:val="37"/>
        </w:rPr>
      </w:pPr>
    </w:p>
    <w:p>
      <w:pPr>
        <w:spacing w:before="0" w:line="278" w:lineRule="auto"/>
        <w:ind w:left="3852" w:right="4093" w:firstLine="0"/>
        <w:jc w:val="both"/>
        <w:rPr>
          <w:b/>
          <w:sz w:val="84"/>
        </w:rPr>
      </w:pPr>
      <w:r>
        <w:rPr>
          <w:b/>
          <w:sz w:val="84"/>
        </w:rPr>
        <w:t>参赛指南</w:t>
      </w:r>
    </w:p>
    <w:p>
      <w:pPr>
        <w:spacing w:before="567" w:line="266" w:lineRule="auto"/>
        <w:ind w:left="124" w:right="353" w:firstLine="0"/>
        <w:jc w:val="center"/>
        <w:rPr>
          <w:b/>
          <w:sz w:val="44"/>
        </w:rPr>
      </w:pPr>
      <w:r>
        <w:rPr>
          <w:b/>
          <w:spacing w:val="-40"/>
          <w:sz w:val="44"/>
        </w:rPr>
        <w:t xml:space="preserve">中国 </w:t>
      </w:r>
      <w:r>
        <w:rPr>
          <w:b/>
          <w:sz w:val="44"/>
        </w:rPr>
        <w:t>TRIZ</w:t>
      </w:r>
      <w:r>
        <w:rPr>
          <w:b/>
          <w:spacing w:val="-12"/>
          <w:sz w:val="44"/>
        </w:rPr>
        <w:t xml:space="preserve"> 杯大学生创新方法大赛组委会202</w:t>
      </w:r>
      <w:r>
        <w:rPr>
          <w:rFonts w:hint="eastAsia"/>
          <w:b/>
          <w:spacing w:val="-12"/>
          <w:sz w:val="44"/>
          <w:lang w:val="en-US" w:eastAsia="zh-CN"/>
        </w:rPr>
        <w:t>2</w:t>
      </w:r>
      <w:r>
        <w:rPr>
          <w:b/>
          <w:spacing w:val="-75"/>
          <w:sz w:val="44"/>
        </w:rPr>
        <w:t xml:space="preserve"> 年 </w:t>
      </w:r>
      <w:r>
        <w:rPr>
          <w:b/>
          <w:sz w:val="44"/>
        </w:rPr>
        <w:t>5</w:t>
      </w:r>
      <w:r>
        <w:rPr>
          <w:b/>
          <w:spacing w:val="-55"/>
          <w:sz w:val="44"/>
        </w:rPr>
        <w:t xml:space="preserve"> 月</w:t>
      </w:r>
    </w:p>
    <w:p>
      <w:pPr>
        <w:spacing w:after="0" w:line="266" w:lineRule="auto"/>
        <w:jc w:val="center"/>
        <w:rPr>
          <w:sz w:val="44"/>
        </w:rPr>
        <w:sectPr>
          <w:type w:val="continuous"/>
          <w:pgSz w:w="11910" w:h="16840"/>
          <w:pgMar w:top="1520" w:right="1440" w:bottom="280" w:left="1680" w:header="720" w:footer="720" w:gutter="0"/>
          <w:cols w:space="720" w:num="1"/>
        </w:sectPr>
      </w:pPr>
    </w:p>
    <w:p>
      <w:pPr>
        <w:pStyle w:val="4"/>
        <w:spacing w:before="32" w:line="374" w:lineRule="auto"/>
        <w:ind w:right="355" w:firstLine="559"/>
        <w:jc w:val="both"/>
      </w:pPr>
      <w:r>
        <w:rPr>
          <w:spacing w:val="-19"/>
        </w:rPr>
        <w:t xml:space="preserve">中国 </w:t>
      </w:r>
      <w:r>
        <w:t>TRIZ</w:t>
      </w:r>
      <w:r>
        <w:rPr>
          <w:spacing w:val="-8"/>
        </w:rPr>
        <w:t xml:space="preserve"> 杯大学生创新方法大赛是由科学技术部、中国科学技</w:t>
      </w:r>
      <w:r>
        <w:rPr>
          <w:spacing w:val="-10"/>
        </w:rPr>
        <w:t>术协会联合主办，创新方法研究会、黑龙江省科学技术厅、黑龙江省</w:t>
      </w:r>
      <w:r>
        <w:rPr>
          <w:spacing w:val="-11"/>
        </w:rPr>
        <w:t>教育厅、黑龙江省科学技术协会和黑龙江省知识产权局、哈尔滨工程</w:t>
      </w:r>
      <w:r>
        <w:rPr>
          <w:spacing w:val="-6"/>
        </w:rPr>
        <w:t>大学等单位具体承办的一项运用</w:t>
      </w:r>
      <w:r>
        <w:t>TRIZ</w:t>
      </w:r>
      <w:r>
        <w:rPr>
          <w:spacing w:val="-7"/>
        </w:rPr>
        <w:t xml:space="preserve"> 创新方法进行创新的全国竞赛</w:t>
      </w:r>
      <w:r>
        <w:rPr>
          <w:spacing w:val="-1"/>
        </w:rPr>
        <w:t>活动，现已成功举办八届国赛。中国银行</w:t>
      </w:r>
      <w:r>
        <w:t>·TRIZ</w:t>
      </w:r>
      <w:r>
        <w:rPr>
          <w:spacing w:val="-3"/>
        </w:rPr>
        <w:t xml:space="preserve"> 杯第九届中国大学</w:t>
      </w:r>
      <w:r>
        <w:rPr>
          <w:spacing w:val="-7"/>
        </w:rPr>
        <w:t xml:space="preserve">生创新方法大赛于 </w:t>
      </w:r>
      <w:r>
        <w:t>202</w:t>
      </w:r>
      <w:r>
        <w:rPr>
          <w:rFonts w:hint="eastAsia"/>
          <w:lang w:val="en-US" w:eastAsia="zh-CN"/>
        </w:rPr>
        <w:t xml:space="preserve">2 </w:t>
      </w:r>
      <w:r>
        <w:rPr>
          <w:spacing w:val="-41"/>
        </w:rPr>
        <w:t xml:space="preserve">年 </w:t>
      </w:r>
      <w:r>
        <w:t>5</w:t>
      </w:r>
      <w:r>
        <w:rPr>
          <w:spacing w:val="-12"/>
        </w:rPr>
        <w:t xml:space="preserve"> 月启动，</w:t>
      </w:r>
      <w:r>
        <w:t>202</w:t>
      </w:r>
      <w:r>
        <w:rPr>
          <w:rFonts w:hint="eastAsia"/>
          <w:lang w:val="en-US" w:eastAsia="zh-CN"/>
        </w:rPr>
        <w:t>2</w:t>
      </w:r>
      <w:r>
        <w:rPr>
          <w:spacing w:val="-41"/>
        </w:rPr>
        <w:t xml:space="preserve"> 年 </w:t>
      </w:r>
      <w:r>
        <w:t>10</w:t>
      </w:r>
      <w:r>
        <w:rPr>
          <w:spacing w:val="-8"/>
        </w:rPr>
        <w:t xml:space="preserve"> 月下旬在哈尔滨工</w:t>
      </w:r>
      <w:r>
        <w:rPr>
          <w:spacing w:val="-3"/>
        </w:rPr>
        <w:t>程大学举行决赛。</w:t>
      </w:r>
    </w:p>
    <w:p>
      <w:pPr>
        <w:pStyle w:val="2"/>
        <w:spacing w:line="372" w:lineRule="exact"/>
      </w:pPr>
      <w:r>
        <w:t>一、大赛目的</w:t>
      </w:r>
    </w:p>
    <w:p>
      <w:pPr>
        <w:pStyle w:val="3"/>
        <w:spacing w:before="189"/>
      </w:pPr>
      <w:r>
        <w:t>（一）激发大学生创新活力</w:t>
      </w:r>
    </w:p>
    <w:p>
      <w:pPr>
        <w:pStyle w:val="4"/>
        <w:spacing w:before="203" w:line="374" w:lineRule="auto"/>
        <w:ind w:right="263" w:firstLine="559"/>
      </w:pPr>
      <w:r>
        <w:rPr>
          <w:spacing w:val="-3"/>
        </w:rPr>
        <w:t xml:space="preserve">通过开展竞赛活动，吸引、鼓励大学生踊跃参加科技创新活动， </w:t>
      </w:r>
      <w:r>
        <w:rPr>
          <w:spacing w:val="15"/>
        </w:rPr>
        <w:t>普及推广</w:t>
      </w:r>
      <w:r>
        <w:t>TRIZ</w:t>
      </w:r>
      <w:r>
        <w:rPr>
          <w:spacing w:val="-8"/>
        </w:rPr>
        <w:t xml:space="preserve"> 理论，以赛促教，激发大学生的创新意愿，让大学校</w:t>
      </w:r>
      <w:r>
        <w:rPr>
          <w:spacing w:val="-3"/>
        </w:rPr>
        <w:t>园的创新活力在积极竞争的良性循环中得到激发。</w:t>
      </w:r>
    </w:p>
    <w:p>
      <w:pPr>
        <w:pStyle w:val="3"/>
        <w:spacing w:before="1"/>
      </w:pPr>
      <w:r>
        <w:t>（二）提升大学生创新综合能力</w:t>
      </w:r>
    </w:p>
    <w:p>
      <w:pPr>
        <w:pStyle w:val="4"/>
        <w:spacing w:before="200" w:line="374" w:lineRule="auto"/>
        <w:ind w:right="263" w:firstLine="559"/>
      </w:pPr>
      <w:r>
        <w:rPr>
          <w:spacing w:val="-10"/>
        </w:rPr>
        <w:t>通过开展竞赛活动，引导大学生实践创新精神、创新理论、创新</w:t>
      </w:r>
      <w:r>
        <w:rPr>
          <w:spacing w:val="-3"/>
        </w:rPr>
        <w:t>思维、创新技法，提高大学生的创新能力，为国家培养适应新形势、新要求的创新复合型人才。</w:t>
      </w:r>
    </w:p>
    <w:p>
      <w:pPr>
        <w:pStyle w:val="3"/>
        <w:spacing w:before="1"/>
      </w:pPr>
      <w:r>
        <w:t>（三）营造大学生创新创业良好环境</w:t>
      </w:r>
    </w:p>
    <w:p>
      <w:pPr>
        <w:pStyle w:val="4"/>
        <w:spacing w:before="201" w:line="374" w:lineRule="auto"/>
        <w:ind w:right="357" w:firstLine="559"/>
        <w:jc w:val="both"/>
      </w:pPr>
      <w:r>
        <w:rPr>
          <w:spacing w:val="3"/>
        </w:rPr>
        <w:t>通过开展竞赛活动，为大学生整合各类创新创业相关的科技服</w:t>
      </w:r>
      <w:r>
        <w:t>务，保护知识产权，推动成果转化,积极营造鼓励独立思考、自由探</w:t>
      </w:r>
      <w:r>
        <w:rPr>
          <w:spacing w:val="-9"/>
        </w:rPr>
        <w:t>索和勇于创新的良好环境，加强学生创新的内在动力，鼓励、支持真</w:t>
      </w:r>
      <w:r>
        <w:rPr>
          <w:spacing w:val="-3"/>
        </w:rPr>
        <w:t>正的原始性创新。</w:t>
      </w:r>
    </w:p>
    <w:p>
      <w:pPr>
        <w:pStyle w:val="2"/>
        <w:spacing w:line="373" w:lineRule="exact"/>
      </w:pPr>
      <w:r>
        <w:t>二、大赛主题</w:t>
      </w:r>
    </w:p>
    <w:p>
      <w:pPr>
        <w:pStyle w:val="4"/>
        <w:spacing w:before="189"/>
        <w:ind w:left="679"/>
      </w:pPr>
      <w:r>
        <w:t>创新创业 方法先行</w:t>
      </w:r>
    </w:p>
    <w:p>
      <w:pPr>
        <w:pStyle w:val="2"/>
        <w:spacing w:before="160" w:line="240" w:lineRule="auto"/>
      </w:pPr>
      <w:r>
        <w:t>三、参赛对象及作品分类</w:t>
      </w:r>
    </w:p>
    <w:p>
      <w:pPr>
        <w:spacing w:after="0" w:line="240" w:lineRule="auto"/>
        <w:sectPr>
          <w:pgSz w:w="11910" w:h="16840"/>
          <w:pgMar w:top="1560" w:right="1440" w:bottom="280" w:left="1680" w:header="720" w:footer="720" w:gutter="0"/>
          <w:cols w:space="720" w:num="1"/>
        </w:sectPr>
      </w:pPr>
    </w:p>
    <w:p>
      <w:pPr>
        <w:pStyle w:val="3"/>
        <w:spacing w:before="32"/>
      </w:pPr>
      <w:r>
        <w:t>（一）参赛对象</w:t>
      </w:r>
    </w:p>
    <w:p>
      <w:pPr>
        <w:pStyle w:val="4"/>
        <w:spacing w:before="200" w:line="374" w:lineRule="auto"/>
        <w:ind w:right="218" w:firstLine="559"/>
      </w:pPr>
      <w:r>
        <w:rPr>
          <w:spacing w:val="-11"/>
        </w:rPr>
        <w:t>学生组：全日制普通高校在读大专生、本科生、研究生以及全日</w:t>
      </w:r>
      <w:r>
        <w:rPr>
          <w:spacing w:val="-13"/>
        </w:rPr>
        <w:t xml:space="preserve">制普通高校毕业 </w:t>
      </w:r>
      <w:r>
        <w:t>5</w:t>
      </w:r>
      <w:r>
        <w:rPr>
          <w:spacing w:val="-22"/>
        </w:rPr>
        <w:t xml:space="preserve"> 年以内</w:t>
      </w:r>
      <w:r>
        <w:t>（201</w:t>
      </w:r>
      <w:r>
        <w:rPr>
          <w:rFonts w:hint="eastAsia"/>
          <w:lang w:val="en-US" w:eastAsia="zh-CN"/>
        </w:rPr>
        <w:t>7</w:t>
      </w:r>
      <w:r>
        <w:rPr>
          <w:spacing w:val="-47"/>
        </w:rPr>
        <w:t xml:space="preserve"> 年 </w:t>
      </w:r>
      <w:r>
        <w:t>3</w:t>
      </w:r>
      <w:r>
        <w:rPr>
          <w:spacing w:val="-13"/>
        </w:rPr>
        <w:t xml:space="preserve"> 月以后毕业）</w:t>
      </w:r>
      <w:r>
        <w:rPr>
          <w:spacing w:val="-3"/>
        </w:rPr>
        <w:t>的大学生创业者；</w:t>
      </w:r>
    </w:p>
    <w:p>
      <w:pPr>
        <w:pStyle w:val="4"/>
        <w:spacing w:line="324" w:lineRule="exact"/>
        <w:ind w:left="679"/>
      </w:pPr>
      <w:r>
        <w:t>教师组：在全日制普通高校讲授创新方法课程（涵盖TRIZ、六</w:t>
      </w:r>
    </w:p>
    <w:p>
      <w:pPr>
        <w:pStyle w:val="4"/>
        <w:spacing w:before="9"/>
        <w:ind w:left="0"/>
        <w:rPr>
          <w:sz w:val="20"/>
        </w:rPr>
      </w:pPr>
    </w:p>
    <w:p>
      <w:pPr>
        <w:pStyle w:val="4"/>
        <w:spacing w:line="417" w:lineRule="auto"/>
        <w:ind w:right="218"/>
      </w:pPr>
      <w:r>
        <w:rPr>
          <w:spacing w:val="-13"/>
        </w:rPr>
        <w:t>西格玛、精益生产等各类创新方法</w:t>
      </w:r>
      <w:r>
        <w:rPr>
          <w:spacing w:val="-118"/>
        </w:rPr>
        <w:t>）</w:t>
      </w:r>
      <w:r>
        <w:rPr>
          <w:spacing w:val="-3"/>
        </w:rPr>
        <w:t>以及应用创新方法进行科学研究、产品研发、技术推广等相关活动的教师。</w:t>
      </w:r>
    </w:p>
    <w:p>
      <w:pPr>
        <w:pStyle w:val="3"/>
        <w:spacing w:before="36"/>
      </w:pPr>
      <w:r>
        <w:t>（二）参赛作品分类</w:t>
      </w:r>
    </w:p>
    <w:p>
      <w:pPr>
        <w:pStyle w:val="4"/>
        <w:spacing w:before="200" w:line="374" w:lineRule="auto"/>
        <w:ind w:right="263" w:firstLine="559"/>
      </w:pPr>
      <w:r>
        <w:t>学生组：发明制作类、工艺改进类、创新设计类、生活创意类、创业类及高职高专类。</w:t>
      </w:r>
    </w:p>
    <w:p>
      <w:pPr>
        <w:pStyle w:val="4"/>
        <w:spacing w:before="1"/>
        <w:ind w:left="679"/>
      </w:pPr>
      <w:r>
        <w:t>教师组：推广及应用类。</w:t>
      </w:r>
    </w:p>
    <w:p>
      <w:pPr>
        <w:pStyle w:val="2"/>
        <w:spacing w:before="130" w:line="240" w:lineRule="auto"/>
      </w:pPr>
      <w:r>
        <w:t>四、参赛条件</w:t>
      </w:r>
    </w:p>
    <w:p>
      <w:pPr>
        <w:pStyle w:val="3"/>
        <w:spacing w:before="148"/>
      </w:pPr>
      <w:r>
        <w:t>（一）举办省级赛的区域内的高校报名要求</w:t>
      </w:r>
    </w:p>
    <w:p>
      <w:pPr>
        <w:pStyle w:val="4"/>
        <w:spacing w:before="162" w:line="348" w:lineRule="auto"/>
        <w:ind w:right="357" w:firstLine="559"/>
        <w:jc w:val="both"/>
      </w:pPr>
      <w:r>
        <w:rPr>
          <w:spacing w:val="3"/>
        </w:rPr>
        <w:t>举办省级赛的区域由省级赛区域负责人统一上报本区域内高校</w:t>
      </w:r>
      <w:r>
        <w:rPr>
          <w:spacing w:val="-12"/>
        </w:rPr>
        <w:t>的参赛作品，国赛组委会不再单独接收该区域内的高校的任何参赛作品。</w:t>
      </w:r>
    </w:p>
    <w:p>
      <w:pPr>
        <w:pStyle w:val="3"/>
        <w:spacing w:line="348" w:lineRule="auto"/>
        <w:ind w:right="2481"/>
      </w:pPr>
      <w:r>
        <w:t>（二）未举办省级赛的区域内的高校报名要求1、报名要求</w:t>
      </w:r>
    </w:p>
    <w:p>
      <w:pPr>
        <w:pStyle w:val="8"/>
        <w:numPr>
          <w:ilvl w:val="0"/>
          <w:numId w:val="1"/>
        </w:numPr>
        <w:tabs>
          <w:tab w:val="left" w:pos="1386"/>
        </w:tabs>
        <w:spacing w:before="0" w:after="0" w:line="348" w:lineRule="auto"/>
        <w:ind w:left="120" w:right="355" w:firstLine="559"/>
        <w:jc w:val="left"/>
        <w:rPr>
          <w:b/>
          <w:sz w:val="28"/>
        </w:rPr>
      </w:pPr>
      <w:r>
        <w:rPr>
          <w:b/>
          <w:sz w:val="28"/>
        </w:rPr>
        <w:t>发明制作类、工艺改进类、创新设计类和生活创意类报名要求</w:t>
      </w:r>
    </w:p>
    <w:p>
      <w:pPr>
        <w:pStyle w:val="4"/>
        <w:spacing w:line="348" w:lineRule="auto"/>
        <w:ind w:right="263" w:firstLine="559"/>
      </w:pPr>
      <w:r>
        <w:t>参赛对象为全日制普通高校在读大专生、本科生、研究生。由学校有关负责部门统一组织推荐报名参赛，指定一名教师作为联络员， 指导参赛人员填写申报材料，全校汇总后按大赛组委会要求报送。每个参赛团队，学生人数一般不超过 5 人，专业指导教师 1 人，TRIZ</w:t>
      </w:r>
    </w:p>
    <w:p>
      <w:pPr>
        <w:pStyle w:val="4"/>
        <w:spacing w:line="348" w:lineRule="auto"/>
        <w:ind w:right="263"/>
      </w:pPr>
      <w:r>
        <w:rPr>
          <w:spacing w:val="-15"/>
        </w:rPr>
        <w:t xml:space="preserve">指导教师 </w:t>
      </w:r>
      <w:r>
        <w:t>1</w:t>
      </w:r>
      <w:r>
        <w:rPr>
          <w:spacing w:val="-10"/>
        </w:rPr>
        <w:t xml:space="preserve"> 人。所有参赛团队均需以所在院校为单位集体报名参赛， </w:t>
      </w:r>
      <w:r>
        <w:rPr>
          <w:spacing w:val="-4"/>
        </w:rPr>
        <w:t>不接受个人报名参赛。</w:t>
      </w:r>
    </w:p>
    <w:p>
      <w:pPr>
        <w:spacing w:after="0" w:line="348" w:lineRule="auto"/>
        <w:sectPr>
          <w:pgSz w:w="11910" w:h="16840"/>
          <w:pgMar w:top="1560" w:right="1440" w:bottom="280" w:left="1680" w:header="720" w:footer="720" w:gutter="0"/>
          <w:cols w:space="720" w:num="1"/>
        </w:sectPr>
      </w:pPr>
    </w:p>
    <w:p>
      <w:pPr>
        <w:pStyle w:val="3"/>
        <w:numPr>
          <w:ilvl w:val="0"/>
          <w:numId w:val="1"/>
        </w:numPr>
        <w:tabs>
          <w:tab w:val="left" w:pos="1384"/>
        </w:tabs>
        <w:spacing w:before="38" w:after="0" w:line="240" w:lineRule="auto"/>
        <w:ind w:left="1383" w:right="0" w:hanging="705"/>
        <w:jc w:val="left"/>
      </w:pPr>
      <w:r>
        <w:t>创业类报名要求</w:t>
      </w:r>
    </w:p>
    <w:p>
      <w:pPr>
        <w:pStyle w:val="4"/>
        <w:spacing w:before="162" w:line="348" w:lineRule="auto"/>
        <w:ind w:right="357" w:firstLine="559"/>
        <w:jc w:val="both"/>
      </w:pPr>
      <w:r>
        <w:rPr>
          <w:spacing w:val="-8"/>
        </w:rPr>
        <w:t xml:space="preserve">参赛对象为全日制普通高校在读大专生、本科生、研究生以及全日制普通高校毕业 </w:t>
      </w:r>
      <w:r>
        <w:t>5</w:t>
      </w:r>
      <w:r>
        <w:rPr>
          <w:spacing w:val="-14"/>
        </w:rPr>
        <w:t xml:space="preserve"> 年以内</w:t>
      </w:r>
      <w:r>
        <w:t>（201</w:t>
      </w:r>
      <w:r>
        <w:rPr>
          <w:rFonts w:hint="eastAsia"/>
          <w:lang w:val="en-US" w:eastAsia="zh-CN"/>
        </w:rPr>
        <w:t>7</w:t>
      </w:r>
      <w:r>
        <w:rPr>
          <w:spacing w:val="-38"/>
        </w:rPr>
        <w:t xml:space="preserve"> 年 </w:t>
      </w:r>
      <w:r>
        <w:t>3</w:t>
      </w:r>
      <w:r>
        <w:rPr>
          <w:spacing w:val="-10"/>
        </w:rPr>
        <w:t xml:space="preserve"> 月以后毕业</w:t>
      </w:r>
      <w:r>
        <w:rPr>
          <w:spacing w:val="4"/>
        </w:rPr>
        <w:t>）</w:t>
      </w:r>
      <w:r>
        <w:t>的大学生创业</w:t>
      </w:r>
      <w:r>
        <w:rPr>
          <w:spacing w:val="-10"/>
        </w:rPr>
        <w:t>者。参赛项目需由团队所在高校进行统一推荐报名。创业类参赛项目</w:t>
      </w:r>
      <w:r>
        <w:rPr>
          <w:spacing w:val="-15"/>
        </w:rPr>
        <w:t xml:space="preserve">团队需经过 </w:t>
      </w:r>
      <w:r>
        <w:t>20</w:t>
      </w:r>
      <w:r>
        <w:rPr>
          <w:spacing w:val="-1"/>
        </w:rPr>
        <w:t xml:space="preserve"> 学时以上的</w:t>
      </w:r>
      <w:r>
        <w:t>TRIZ</w:t>
      </w:r>
      <w:r>
        <w:rPr>
          <w:spacing w:val="-15"/>
        </w:rPr>
        <w:t xml:space="preserve"> 理论培训。每个参赛团队，人数一般</w:t>
      </w:r>
      <w:r>
        <w:rPr>
          <w:spacing w:val="-23"/>
        </w:rPr>
        <w:t xml:space="preserve">不超过 </w:t>
      </w:r>
      <w:r>
        <w:t>5</w:t>
      </w:r>
      <w:r>
        <w:rPr>
          <w:spacing w:val="-24"/>
        </w:rPr>
        <w:t xml:space="preserve"> 人，</w:t>
      </w:r>
      <w:r>
        <w:t>TRIZ</w:t>
      </w:r>
      <w:r>
        <w:rPr>
          <w:spacing w:val="-26"/>
        </w:rPr>
        <w:t xml:space="preserve"> 指导教师 </w:t>
      </w:r>
      <w:r>
        <w:t>1</w:t>
      </w:r>
      <w:r>
        <w:rPr>
          <w:spacing w:val="-24"/>
        </w:rPr>
        <w:t xml:space="preserve"> 人。</w:t>
      </w:r>
    </w:p>
    <w:p>
      <w:pPr>
        <w:pStyle w:val="3"/>
        <w:numPr>
          <w:ilvl w:val="0"/>
          <w:numId w:val="1"/>
        </w:numPr>
        <w:tabs>
          <w:tab w:val="left" w:pos="1384"/>
        </w:tabs>
        <w:spacing w:before="0" w:after="0" w:line="357" w:lineRule="exact"/>
        <w:ind w:left="1383" w:right="0" w:hanging="705"/>
        <w:jc w:val="left"/>
      </w:pPr>
      <w:r>
        <w:t>教师组推广及应用类报名要求</w:t>
      </w:r>
    </w:p>
    <w:p>
      <w:pPr>
        <w:pStyle w:val="4"/>
        <w:spacing w:before="162" w:line="348" w:lineRule="auto"/>
        <w:ind w:right="355" w:firstLine="559"/>
        <w:jc w:val="both"/>
      </w:pPr>
      <w:r>
        <w:t>参赛对象为在全日制普通高校讲授创新方法课程（</w:t>
      </w:r>
      <w:r>
        <w:rPr>
          <w:spacing w:val="-9"/>
        </w:rPr>
        <w:t xml:space="preserve">涵盖 </w:t>
      </w:r>
      <w:r>
        <w:t>TRIZ、</w:t>
      </w:r>
      <w:r>
        <w:rPr>
          <w:spacing w:val="-8"/>
        </w:rPr>
        <w:t>六西格玛、精益生产等各类创新方法</w:t>
      </w:r>
      <w:r>
        <w:rPr>
          <w:spacing w:val="-49"/>
        </w:rPr>
        <w:t>）</w:t>
      </w:r>
      <w:r>
        <w:rPr>
          <w:spacing w:val="-3"/>
        </w:rPr>
        <w:t>以及应用创新方法进行科学研</w:t>
      </w:r>
      <w:r>
        <w:rPr>
          <w:spacing w:val="-12"/>
        </w:rPr>
        <w:t>究、产品研发、技术推广等相关活动的教师。由各高校联络员统一组织推荐报名参赛，指导参赛人员填写申报材料，全校汇总后按大赛组</w:t>
      </w:r>
      <w:r>
        <w:t>委会要求报送。原则上开设创新方法课程的高校可推荐 3</w:t>
      </w:r>
      <w:r>
        <w:rPr>
          <w:spacing w:val="-8"/>
        </w:rPr>
        <w:t xml:space="preserve"> 名教师参</w:t>
      </w:r>
    </w:p>
    <w:p>
      <w:pPr>
        <w:pStyle w:val="4"/>
        <w:spacing w:line="348" w:lineRule="auto"/>
        <w:ind w:right="357"/>
        <w:jc w:val="both"/>
      </w:pPr>
      <w:r>
        <w:rPr>
          <w:spacing w:val="-4"/>
        </w:rPr>
        <w:t xml:space="preserve">赛，未开设创新方法课程的高校可推荐 </w:t>
      </w:r>
      <w:r>
        <w:t>1</w:t>
      </w:r>
      <w:r>
        <w:rPr>
          <w:spacing w:val="-8"/>
        </w:rPr>
        <w:t xml:space="preserve"> 名教师参赛,已获奖的教师</w:t>
      </w:r>
      <w:r>
        <w:rPr>
          <w:spacing w:val="-3"/>
        </w:rPr>
        <w:t>三年内不许重复申报。</w:t>
      </w:r>
    </w:p>
    <w:p>
      <w:pPr>
        <w:pStyle w:val="3"/>
      </w:pPr>
      <w:r>
        <w:t>2、作品要求</w:t>
      </w:r>
    </w:p>
    <w:p>
      <w:pPr>
        <w:pStyle w:val="8"/>
        <w:numPr>
          <w:ilvl w:val="0"/>
          <w:numId w:val="2"/>
        </w:numPr>
        <w:tabs>
          <w:tab w:val="left" w:pos="1386"/>
        </w:tabs>
        <w:spacing w:before="159" w:after="0" w:line="348" w:lineRule="auto"/>
        <w:ind w:left="120" w:right="355" w:firstLine="559"/>
        <w:jc w:val="left"/>
        <w:rPr>
          <w:b/>
          <w:sz w:val="28"/>
        </w:rPr>
      </w:pPr>
      <w:r>
        <w:rPr>
          <w:b/>
          <w:sz w:val="28"/>
        </w:rPr>
        <w:t>发明制作类、工艺改进类、创新设计类和生活创意类作品要求</w:t>
      </w:r>
    </w:p>
    <w:p>
      <w:pPr>
        <w:pStyle w:val="4"/>
        <w:spacing w:before="1" w:line="348" w:lineRule="auto"/>
        <w:ind w:right="218" w:firstLine="559"/>
      </w:pPr>
      <w:r>
        <w:rPr>
          <w:spacing w:val="-8"/>
        </w:rPr>
        <w:t>参赛作品所提供的技术方案应构思巧妙，具有较强创新性、新颖</w:t>
      </w:r>
      <w:r>
        <w:rPr>
          <w:spacing w:val="-18"/>
        </w:rPr>
        <w:t xml:space="preserve">性，原创性；参赛作品对促进本领域的技术进步与创新有突出的作用， </w:t>
      </w:r>
      <w:r>
        <w:rPr>
          <w:spacing w:val="-11"/>
        </w:rPr>
        <w:t>有较高的学术价值；参赛作品应具备一定的实用性，能够在社会生产</w:t>
      </w:r>
      <w:r>
        <w:rPr>
          <w:spacing w:val="-5"/>
        </w:rPr>
        <w:t>实践中应用，有望取得较好的经济、社会效益。</w:t>
      </w:r>
    </w:p>
    <w:p>
      <w:pPr>
        <w:pStyle w:val="3"/>
        <w:numPr>
          <w:ilvl w:val="0"/>
          <w:numId w:val="2"/>
        </w:numPr>
        <w:tabs>
          <w:tab w:val="left" w:pos="1384"/>
        </w:tabs>
        <w:spacing w:before="0" w:after="0" w:line="356" w:lineRule="exact"/>
        <w:ind w:left="1383" w:right="0" w:hanging="705"/>
        <w:jc w:val="left"/>
      </w:pPr>
      <w:r>
        <w:t>创业类作品要求</w:t>
      </w:r>
    </w:p>
    <w:p>
      <w:pPr>
        <w:pStyle w:val="4"/>
        <w:spacing w:before="162" w:line="348" w:lineRule="auto"/>
        <w:ind w:right="263" w:firstLine="559"/>
      </w:pPr>
      <w:r>
        <w:rPr>
          <w:spacing w:val="-3"/>
        </w:rPr>
        <w:t xml:space="preserve">参赛团队应结合团队自身经营的项目或产品情况，运用 </w:t>
      </w:r>
      <w:r>
        <w:t>TRIZ</w:t>
      </w:r>
      <w:r>
        <w:rPr>
          <w:spacing w:val="-31"/>
        </w:rPr>
        <w:t xml:space="preserve"> 理</w:t>
      </w:r>
      <w:r>
        <w:rPr>
          <w:spacing w:val="-3"/>
        </w:rPr>
        <w:t xml:space="preserve">论工具进行技术革新或发明创造；参赛作品应具备良好的用户体验， </w:t>
      </w:r>
      <w:r>
        <w:rPr>
          <w:spacing w:val="-11"/>
        </w:rPr>
        <w:t>具有较强的实用性；参赛作品应能够在社会生产实践中应用，并具备</w:t>
      </w:r>
      <w:r>
        <w:rPr>
          <w:spacing w:val="-5"/>
        </w:rPr>
        <w:t>较好的经济和社会效益。</w:t>
      </w:r>
    </w:p>
    <w:p>
      <w:pPr>
        <w:spacing w:after="0" w:line="348" w:lineRule="auto"/>
        <w:sectPr>
          <w:pgSz w:w="11910" w:h="16840"/>
          <w:pgMar w:top="1520" w:right="1440" w:bottom="280" w:left="1680" w:header="720" w:footer="720" w:gutter="0"/>
          <w:cols w:space="720" w:num="1"/>
        </w:sectPr>
      </w:pPr>
    </w:p>
    <w:p>
      <w:pPr>
        <w:pStyle w:val="3"/>
        <w:numPr>
          <w:ilvl w:val="0"/>
          <w:numId w:val="2"/>
        </w:numPr>
        <w:tabs>
          <w:tab w:val="left" w:pos="1384"/>
        </w:tabs>
        <w:spacing w:before="38" w:after="0" w:line="240" w:lineRule="auto"/>
        <w:ind w:left="1383" w:right="0" w:hanging="705"/>
        <w:jc w:val="left"/>
      </w:pPr>
      <w:r>
        <w:t>教师组推广及应用类项目要求</w:t>
      </w:r>
    </w:p>
    <w:p>
      <w:pPr>
        <w:pStyle w:val="4"/>
        <w:spacing w:before="162" w:line="348" w:lineRule="auto"/>
        <w:ind w:right="357" w:firstLine="559"/>
        <w:jc w:val="both"/>
      </w:pPr>
      <w:r>
        <w:rPr>
          <w:spacing w:val="-7"/>
        </w:rPr>
        <w:t>参赛教师应在教学和科研工作中开展过创新方法的推广应用，并产生相关教学和科研成果（如论文、论著、专利、教改项目等</w:t>
      </w:r>
      <w:r>
        <w:rPr>
          <w:spacing w:val="-137"/>
        </w:rPr>
        <w:t>）</w:t>
      </w:r>
      <w:r>
        <w:t>、教</w:t>
      </w:r>
      <w:r>
        <w:rPr>
          <w:spacing w:val="69"/>
        </w:rPr>
        <w:t>学</w:t>
      </w:r>
      <w:r>
        <w:t>PPT</w:t>
      </w:r>
      <w:r>
        <w:rPr>
          <w:spacing w:val="-15"/>
        </w:rPr>
        <w:t xml:space="preserve"> 制作展示、案例应用于教学情况、创新方法教学改革项目的参</w:t>
      </w:r>
      <w:r>
        <w:rPr>
          <w:spacing w:val="-11"/>
        </w:rPr>
        <w:t>与情况。同时参赛教师需指导过大学生应用创新方法开展创新创业活动。</w:t>
      </w:r>
    </w:p>
    <w:p>
      <w:pPr>
        <w:pStyle w:val="3"/>
        <w:spacing w:line="357" w:lineRule="exact"/>
      </w:pPr>
      <w:r>
        <w:t>3、提交要求</w:t>
      </w:r>
    </w:p>
    <w:p>
      <w:pPr>
        <w:pStyle w:val="8"/>
        <w:numPr>
          <w:ilvl w:val="0"/>
          <w:numId w:val="3"/>
        </w:numPr>
        <w:tabs>
          <w:tab w:val="left" w:pos="1384"/>
        </w:tabs>
        <w:spacing w:before="162" w:after="0" w:line="240" w:lineRule="auto"/>
        <w:ind w:left="1383" w:right="0" w:hanging="705"/>
        <w:jc w:val="left"/>
        <w:rPr>
          <w:b/>
          <w:sz w:val="28"/>
        </w:rPr>
      </w:pPr>
      <w:r>
        <w:rPr>
          <w:b/>
          <w:sz w:val="28"/>
        </w:rPr>
        <w:t>学生组参赛作品提交要求</w:t>
      </w:r>
    </w:p>
    <w:p>
      <w:pPr>
        <w:pStyle w:val="4"/>
        <w:spacing w:before="162" w:line="348" w:lineRule="auto"/>
        <w:ind w:right="263" w:firstLine="559"/>
      </w:pPr>
      <w:r>
        <w:rPr>
          <w:spacing w:val="-3"/>
        </w:rPr>
        <w:t>参赛作品应是参赛团队的原创作品；参赛队将作品方案</w:t>
      </w:r>
      <w:r>
        <w:t>（</w:t>
      </w:r>
      <w:r>
        <w:rPr>
          <w:spacing w:val="-2"/>
        </w:rPr>
        <w:t>包括： 发明创意、原理图、原理、设计创新点等</w:t>
      </w:r>
      <w:r>
        <w:rPr>
          <w:spacing w:val="-140"/>
        </w:rPr>
        <w:t>）</w:t>
      </w:r>
      <w:r>
        <w:t>、自主知识产权证明材料</w:t>
      </w:r>
      <w:r>
        <w:rPr>
          <w:spacing w:val="-3"/>
        </w:rPr>
        <w:t>如专利证书或受理通知等、查新报告、营业执照、组织机构代码证、销售合同、用户使用报告等材料作为作品申报书附件一同上报。</w:t>
      </w:r>
    </w:p>
    <w:p>
      <w:pPr>
        <w:pStyle w:val="3"/>
        <w:numPr>
          <w:ilvl w:val="0"/>
          <w:numId w:val="3"/>
        </w:numPr>
        <w:tabs>
          <w:tab w:val="left" w:pos="1384"/>
        </w:tabs>
        <w:spacing w:before="0" w:after="0" w:line="356" w:lineRule="exact"/>
        <w:ind w:left="1383" w:right="0" w:hanging="705"/>
        <w:jc w:val="left"/>
      </w:pPr>
      <w:r>
        <w:t>教师组参赛作品提交要求</w:t>
      </w:r>
    </w:p>
    <w:p>
      <w:pPr>
        <w:pStyle w:val="4"/>
        <w:spacing w:before="162" w:line="348" w:lineRule="auto"/>
        <w:ind w:right="263" w:firstLine="559"/>
      </w:pPr>
      <w:r>
        <w:t>参赛作品需要提交创新方法授课时长证明、2</w:t>
      </w:r>
      <w:r>
        <w:rPr>
          <w:spacing w:val="-6"/>
        </w:rPr>
        <w:t xml:space="preserve"> 学时授课教案、</w:t>
      </w:r>
      <w:r>
        <w:t xml:space="preserve">2 </w:t>
      </w:r>
      <w:r>
        <w:rPr>
          <w:spacing w:val="-3"/>
        </w:rPr>
        <w:t>学时教学多媒体课件、以及教学及科研成果证明材料</w:t>
      </w:r>
      <w:r>
        <w:t>（</w:t>
      </w:r>
      <w:r>
        <w:rPr>
          <w:spacing w:val="-3"/>
        </w:rPr>
        <w:t>论文、论著、</w:t>
      </w:r>
      <w:r>
        <w:rPr>
          <w:spacing w:val="-10"/>
        </w:rPr>
        <w:t>专利、教改项目、指导学生开展创新创业活动情况，获奖情况，社会</w:t>
      </w:r>
      <w:r>
        <w:rPr>
          <w:spacing w:val="-4"/>
        </w:rPr>
        <w:t>或经济效益等。</w:t>
      </w:r>
    </w:p>
    <w:p>
      <w:pPr>
        <w:pStyle w:val="3"/>
      </w:pPr>
      <w:r>
        <w:t>4、高职高专类具体要求</w:t>
      </w:r>
    </w:p>
    <w:p>
      <w:pPr>
        <w:pStyle w:val="4"/>
        <w:spacing w:before="160" w:line="348" w:lineRule="auto"/>
        <w:ind w:right="356" w:firstLine="559"/>
        <w:jc w:val="both"/>
      </w:pPr>
      <w:r>
        <w:rPr>
          <w:spacing w:val="-8"/>
        </w:rPr>
        <w:t>本届赛事将高职高专院校原发明制作类、工艺改进类、创新设计</w:t>
      </w:r>
      <w:r>
        <w:rPr>
          <w:spacing w:val="-10"/>
        </w:rPr>
        <w:t>类、生活创意类和创业类统一更改为高职高专类，具体报名要求、作</w:t>
      </w:r>
      <w:r>
        <w:rPr>
          <w:spacing w:val="-4"/>
        </w:rPr>
        <w:t>品要求与其他类别要求一致，需要单独填写作品申报书和汇总表。</w:t>
      </w:r>
    </w:p>
    <w:p>
      <w:pPr>
        <w:spacing w:before="13"/>
        <w:ind w:left="720" w:right="0" w:firstLine="0"/>
        <w:jc w:val="left"/>
        <w:rPr>
          <w:rFonts w:hint="eastAsia" w:ascii="黑体" w:eastAsia="黑体"/>
          <w:b/>
          <w:sz w:val="30"/>
        </w:rPr>
      </w:pPr>
      <w:r>
        <w:rPr>
          <w:rFonts w:hint="eastAsia" w:ascii="黑体" w:eastAsia="黑体"/>
          <w:b/>
          <w:sz w:val="30"/>
        </w:rPr>
        <w:t>五、大赛流程</w:t>
      </w:r>
    </w:p>
    <w:p>
      <w:pPr>
        <w:pStyle w:val="3"/>
        <w:spacing w:before="195"/>
      </w:pPr>
      <w:bookmarkStart w:id="0" w:name="大赛时间为2021年5月-2021年10月"/>
      <w:bookmarkEnd w:id="0"/>
      <w:r>
        <w:t>大赛时间为 202</w:t>
      </w:r>
      <w:r>
        <w:rPr>
          <w:rFonts w:hint="eastAsia"/>
          <w:lang w:val="en-US" w:eastAsia="zh-CN"/>
        </w:rPr>
        <w:t>2</w:t>
      </w:r>
      <w:r>
        <w:t xml:space="preserve"> 年 5 月-202</w:t>
      </w:r>
      <w:r>
        <w:rPr>
          <w:rFonts w:hint="eastAsia"/>
          <w:lang w:val="en-US" w:eastAsia="zh-CN"/>
        </w:rPr>
        <w:t>2</w:t>
      </w:r>
      <w:r>
        <w:t xml:space="preserve"> 年 10 月</w:t>
      </w:r>
    </w:p>
    <w:p>
      <w:pPr>
        <w:spacing w:before="200"/>
        <w:ind w:left="679" w:right="0" w:firstLine="0"/>
        <w:jc w:val="left"/>
        <w:rPr>
          <w:b/>
          <w:sz w:val="28"/>
        </w:rPr>
      </w:pPr>
      <w:r>
        <w:rPr>
          <w:b/>
          <w:sz w:val="28"/>
        </w:rPr>
        <w:t>（一）启动阶段（202</w:t>
      </w:r>
      <w:r>
        <w:rPr>
          <w:rFonts w:hint="eastAsia"/>
          <w:b/>
          <w:sz w:val="28"/>
          <w:lang w:val="en-US" w:eastAsia="zh-CN"/>
        </w:rPr>
        <w:t>2</w:t>
      </w:r>
      <w:r>
        <w:rPr>
          <w:b/>
          <w:sz w:val="28"/>
        </w:rPr>
        <w:t xml:space="preserve"> 年 5 月 25 日—9 月 25 日）</w:t>
      </w:r>
    </w:p>
    <w:p>
      <w:pPr>
        <w:spacing w:before="203"/>
        <w:ind w:left="679" w:right="0" w:firstLine="0"/>
        <w:jc w:val="left"/>
        <w:rPr>
          <w:b/>
          <w:sz w:val="28"/>
        </w:rPr>
      </w:pPr>
      <w:r>
        <w:rPr>
          <w:b/>
          <w:sz w:val="28"/>
        </w:rPr>
        <w:t>1.大赛启动 202</w:t>
      </w:r>
      <w:r>
        <w:rPr>
          <w:rFonts w:hint="eastAsia"/>
          <w:b/>
          <w:sz w:val="28"/>
          <w:lang w:val="en-US" w:eastAsia="zh-CN"/>
        </w:rPr>
        <w:t>2</w:t>
      </w:r>
      <w:r>
        <w:rPr>
          <w:b/>
          <w:sz w:val="28"/>
        </w:rPr>
        <w:t xml:space="preserve"> 年 5 月 25 日—9 月 10 日</w:t>
      </w:r>
    </w:p>
    <w:p>
      <w:pPr>
        <w:pStyle w:val="4"/>
        <w:spacing w:before="200"/>
        <w:ind w:left="679"/>
      </w:pPr>
      <w:r>
        <w:t>各省、市、区及未举办省级赛的区域内的高校开始进行参赛准备</w:t>
      </w:r>
    </w:p>
    <w:p>
      <w:pPr>
        <w:spacing w:after="0"/>
        <w:sectPr>
          <w:pgSz w:w="11910" w:h="16840"/>
          <w:pgMar w:top="1520" w:right="1440" w:bottom="280" w:left="1680" w:header="720" w:footer="720" w:gutter="0"/>
          <w:cols w:space="720" w:num="1"/>
        </w:sectPr>
      </w:pPr>
    </w:p>
    <w:p>
      <w:pPr>
        <w:pStyle w:val="4"/>
        <w:spacing w:before="32" w:line="374" w:lineRule="auto"/>
        <w:ind w:right="356"/>
        <w:jc w:val="both"/>
      </w:pPr>
      <w:r>
        <w:rPr>
          <w:spacing w:val="-10"/>
        </w:rPr>
        <w:t>工作，确定省级协调员、校级联络员人选，并将大赛省级协调员、校</w:t>
      </w:r>
      <w:r>
        <w:rPr>
          <w:spacing w:val="6"/>
        </w:rPr>
        <w:t>级联络员信息表</w:t>
      </w:r>
      <w:r>
        <w:t>Excel</w:t>
      </w:r>
      <w:r>
        <w:rPr>
          <w:spacing w:val="-36"/>
        </w:rPr>
        <w:t xml:space="preserve"> 版于 </w:t>
      </w:r>
      <w:r>
        <w:t>9</w:t>
      </w:r>
      <w:r>
        <w:rPr>
          <w:spacing w:val="-48"/>
        </w:rPr>
        <w:t xml:space="preserve"> 月 </w:t>
      </w:r>
      <w:r>
        <w:t>10</w:t>
      </w:r>
      <w:r>
        <w:rPr>
          <w:spacing w:val="-10"/>
        </w:rPr>
        <w:t xml:space="preserve"> 日前发送至大赛指定邮箱。</w:t>
      </w:r>
    </w:p>
    <w:p>
      <w:pPr>
        <w:pStyle w:val="3"/>
        <w:spacing w:line="358" w:lineRule="exact"/>
        <w:jc w:val="both"/>
      </w:pPr>
      <w:r>
        <w:t>2.作品申报（即日起开始报名-9 月 25 日结束）</w:t>
      </w:r>
    </w:p>
    <w:p>
      <w:pPr>
        <w:pStyle w:val="4"/>
        <w:spacing w:before="202" w:line="374" w:lineRule="auto"/>
        <w:ind w:right="357" w:firstLine="559"/>
        <w:jc w:val="both"/>
      </w:pPr>
      <w:r>
        <w:rPr>
          <w:spacing w:val="-11"/>
        </w:rPr>
        <w:t>各省、市、区及未举办省级赛的区域内的高校提交大赛作品汇总</w:t>
      </w:r>
      <w:r>
        <w:rPr>
          <w:spacing w:val="-1"/>
          <w:w w:val="100"/>
        </w:rPr>
        <w:t>表</w:t>
      </w:r>
      <w:r>
        <w:rPr>
          <w:spacing w:val="2"/>
          <w:w w:val="100"/>
        </w:rPr>
        <w:t>（</w:t>
      </w:r>
      <w:r>
        <w:rPr>
          <w:spacing w:val="-1"/>
          <w:w w:val="100"/>
        </w:rPr>
        <w:t>盖章后扫描</w:t>
      </w:r>
      <w:r>
        <w:rPr>
          <w:spacing w:val="-140"/>
          <w:w w:val="100"/>
        </w:rPr>
        <w:t>）</w:t>
      </w:r>
      <w:r>
        <w:rPr>
          <w:spacing w:val="-1"/>
          <w:w w:val="100"/>
        </w:rPr>
        <w:t>，同时将汇总表电子版（</w:t>
      </w:r>
      <w:r>
        <w:rPr>
          <w:spacing w:val="1"/>
          <w:w w:val="100"/>
        </w:rPr>
        <w:t>包含</w:t>
      </w:r>
      <w:r>
        <w:rPr>
          <w:spacing w:val="-71"/>
        </w:rPr>
        <w:t xml:space="preserve"> </w:t>
      </w:r>
      <w:r>
        <w:rPr>
          <w:spacing w:val="1"/>
          <w:w w:val="100"/>
        </w:rPr>
        <w:t>E</w:t>
      </w:r>
      <w:r>
        <w:rPr>
          <w:spacing w:val="-2"/>
          <w:w w:val="100"/>
        </w:rPr>
        <w:t>xc</w:t>
      </w:r>
      <w:r>
        <w:rPr>
          <w:spacing w:val="1"/>
          <w:w w:val="100"/>
        </w:rPr>
        <w:t>e</w:t>
      </w:r>
      <w:r>
        <w:rPr>
          <w:w w:val="100"/>
        </w:rPr>
        <w:t>l</w:t>
      </w:r>
      <w:r>
        <w:rPr>
          <w:spacing w:val="-70"/>
        </w:rPr>
        <w:t xml:space="preserve"> </w:t>
      </w:r>
      <w:r>
        <w:rPr>
          <w:w w:val="100"/>
        </w:rPr>
        <w:t>表格</w:t>
      </w:r>
      <w:r>
        <w:rPr>
          <w:spacing w:val="-1"/>
          <w:w w:val="100"/>
        </w:rPr>
        <w:t>）</w:t>
      </w:r>
      <w:r>
        <w:rPr>
          <w:w w:val="100"/>
        </w:rPr>
        <w:t>及大赛</w:t>
      </w:r>
      <w:r>
        <w:rPr>
          <w:spacing w:val="-3"/>
        </w:rPr>
        <w:t>作品申报书电子版发送至大赛指定邮箱。</w:t>
      </w:r>
    </w:p>
    <w:p>
      <w:pPr>
        <w:pStyle w:val="3"/>
        <w:spacing w:before="1"/>
        <w:jc w:val="both"/>
      </w:pPr>
      <w:r>
        <w:t>（二）初评阶段（202</w:t>
      </w:r>
      <w:r>
        <w:rPr>
          <w:rFonts w:hint="eastAsia"/>
          <w:lang w:val="en-US" w:eastAsia="zh-CN"/>
        </w:rPr>
        <w:t>2</w:t>
      </w:r>
      <w:r>
        <w:t xml:space="preserve"> 年 9 月 21 日-10 月初）</w:t>
      </w:r>
    </w:p>
    <w:p>
      <w:pPr>
        <w:spacing w:before="201" w:line="350" w:lineRule="auto"/>
        <w:ind w:left="120" w:right="374" w:firstLine="559"/>
        <w:jc w:val="both"/>
        <w:rPr>
          <w:sz w:val="28"/>
        </w:rPr>
      </w:pPr>
      <w:r>
        <w:rPr>
          <w:sz w:val="28"/>
        </w:rPr>
        <w:t>大赛评委对参赛项目进行函评盲审后,评选出晋级决赛作品，并在大赛网站</w:t>
      </w:r>
      <w:r>
        <w:fldChar w:fldCharType="begin"/>
      </w:r>
      <w:r>
        <w:instrText xml:space="preserve"> HYPERLINK "http://triz.hljsti.org.cn/%E5%92%8C%E9%BE%99%E6%B1%9F" \h </w:instrText>
      </w:r>
      <w:r>
        <w:fldChar w:fldCharType="separate"/>
      </w:r>
      <w:r>
        <w:rPr>
          <w:rFonts w:hint="eastAsia" w:ascii="仿宋" w:eastAsia="仿宋"/>
          <w:sz w:val="32"/>
        </w:rPr>
        <w:t>http://triz.hljsti.org.cn/</w:t>
      </w:r>
      <w:r>
        <w:rPr>
          <w:sz w:val="28"/>
        </w:rPr>
        <w:t>和龙江</w:t>
      </w:r>
      <w:r>
        <w:rPr>
          <w:sz w:val="28"/>
        </w:rPr>
        <w:fldChar w:fldCharType="end"/>
      </w:r>
      <w:r>
        <w:rPr>
          <w:sz w:val="28"/>
        </w:rPr>
        <w:t>TRIZ 微信平台上进行公布。</w:t>
      </w:r>
    </w:p>
    <w:p>
      <w:pPr>
        <w:spacing w:before="34" w:line="374" w:lineRule="auto"/>
        <w:ind w:left="679" w:right="1775" w:firstLine="0"/>
        <w:jc w:val="both"/>
        <w:rPr>
          <w:sz w:val="28"/>
        </w:rPr>
      </w:pPr>
      <w:r>
        <w:rPr>
          <w:b/>
          <w:sz w:val="28"/>
        </w:rPr>
        <w:t>（三）作品展示阶段（202</w:t>
      </w:r>
      <w:r>
        <w:rPr>
          <w:rFonts w:hint="eastAsia"/>
          <w:b/>
          <w:sz w:val="28"/>
          <w:lang w:val="en-US" w:eastAsia="zh-CN"/>
        </w:rPr>
        <w:t>2</w:t>
      </w:r>
      <w:r>
        <w:rPr>
          <w:b/>
          <w:spacing w:val="-50"/>
          <w:sz w:val="28"/>
        </w:rPr>
        <w:t xml:space="preserve"> 年 </w:t>
      </w:r>
      <w:r>
        <w:rPr>
          <w:b/>
          <w:sz w:val="28"/>
        </w:rPr>
        <w:t>10</w:t>
      </w:r>
      <w:r>
        <w:rPr>
          <w:b/>
          <w:spacing w:val="-25"/>
          <w:sz w:val="28"/>
        </w:rPr>
        <w:t xml:space="preserve"> 月初</w:t>
      </w:r>
      <w:r>
        <w:rPr>
          <w:b/>
          <w:sz w:val="28"/>
        </w:rPr>
        <w:t>-10</w:t>
      </w:r>
      <w:r>
        <w:rPr>
          <w:b/>
          <w:spacing w:val="-20"/>
          <w:sz w:val="28"/>
        </w:rPr>
        <w:t xml:space="preserve"> 月下旬</w:t>
      </w:r>
      <w:r>
        <w:rPr>
          <w:b/>
          <w:sz w:val="28"/>
        </w:rPr>
        <w:t xml:space="preserve">） </w:t>
      </w:r>
      <w:r>
        <w:rPr>
          <w:spacing w:val="-3"/>
          <w:sz w:val="28"/>
        </w:rPr>
        <w:t>网上展示作品简介，进行成果转化推介。</w:t>
      </w:r>
    </w:p>
    <w:p>
      <w:pPr>
        <w:pStyle w:val="3"/>
        <w:spacing w:before="1"/>
        <w:jc w:val="both"/>
      </w:pPr>
      <w:r>
        <w:t>（四）决赛阶段（202</w:t>
      </w:r>
      <w:r>
        <w:rPr>
          <w:rFonts w:hint="eastAsia"/>
          <w:lang w:val="en-US" w:eastAsia="zh-CN"/>
        </w:rPr>
        <w:t>2</w:t>
      </w:r>
      <w:r>
        <w:t xml:space="preserve"> 年 10 月下旬）</w:t>
      </w:r>
    </w:p>
    <w:p>
      <w:pPr>
        <w:pStyle w:val="4"/>
        <w:spacing w:before="201" w:line="374" w:lineRule="auto"/>
        <w:ind w:right="357" w:firstLine="559"/>
        <w:jc w:val="both"/>
      </w:pPr>
      <w:r>
        <w:rPr>
          <w:spacing w:val="-13"/>
        </w:rPr>
        <w:t xml:space="preserve">入围决赛前 </w:t>
      </w:r>
      <w:r>
        <w:t>200</w:t>
      </w:r>
      <w:r>
        <w:rPr>
          <w:spacing w:val="-16"/>
        </w:rPr>
        <w:t xml:space="preserve"> 项作品进行答辩，评选出一、二、三等奖作品入</w:t>
      </w:r>
      <w:r>
        <w:rPr>
          <w:spacing w:val="-5"/>
        </w:rPr>
        <w:t>围总决赛队伍，公示获奖名单并在大赛网站公布。</w:t>
      </w:r>
    </w:p>
    <w:p>
      <w:pPr>
        <w:pStyle w:val="3"/>
        <w:spacing w:before="1"/>
        <w:jc w:val="both"/>
      </w:pPr>
      <w:r>
        <w:t>（五）总决赛阶段（202</w:t>
      </w:r>
      <w:r>
        <w:rPr>
          <w:rFonts w:hint="eastAsia"/>
          <w:lang w:val="en-US" w:eastAsia="zh-CN"/>
        </w:rPr>
        <w:t>2</w:t>
      </w:r>
      <w:r>
        <w:t xml:space="preserve"> 年 10 月下旬）</w:t>
      </w:r>
    </w:p>
    <w:p>
      <w:pPr>
        <w:pStyle w:val="4"/>
        <w:spacing w:before="201"/>
        <w:ind w:left="679"/>
      </w:pPr>
      <w:r>
        <w:rPr>
          <w:spacing w:val="-10"/>
        </w:rPr>
        <w:t xml:space="preserve">入围总决赛队伍进行现场比赛，评选出金奖 </w:t>
      </w:r>
      <w:r>
        <w:t>1</w:t>
      </w:r>
      <w:r>
        <w:rPr>
          <w:spacing w:val="-31"/>
        </w:rPr>
        <w:t xml:space="preserve"> 个、银奖 </w:t>
      </w:r>
      <w:r>
        <w:t>2</w:t>
      </w:r>
      <w:r>
        <w:rPr>
          <w:spacing w:val="-27"/>
        </w:rPr>
        <w:t xml:space="preserve"> 个、铜</w:t>
      </w:r>
    </w:p>
    <w:p>
      <w:pPr>
        <w:pStyle w:val="4"/>
        <w:spacing w:before="200"/>
        <w:jc w:val="both"/>
      </w:pPr>
      <w:r>
        <w:t>奖 3 个，公示获奖名单并在大赛网站公布。</w:t>
      </w:r>
    </w:p>
    <w:p>
      <w:pPr>
        <w:pStyle w:val="3"/>
        <w:spacing w:before="203"/>
        <w:ind w:left="820"/>
      </w:pPr>
      <w:r>
        <w:t>（六）颁奖</w:t>
      </w:r>
    </w:p>
    <w:p>
      <w:pPr>
        <w:pStyle w:val="4"/>
        <w:spacing w:before="200" w:line="374" w:lineRule="auto"/>
        <w:ind w:right="357" w:firstLine="559"/>
      </w:pPr>
      <w:r>
        <w:rPr>
          <w:spacing w:val="-12"/>
        </w:rPr>
        <w:t>获得大赛总决赛金、银、铜奖团队将受邀参加中国创新方法大赛</w:t>
      </w:r>
      <w:r>
        <w:rPr>
          <w:spacing w:val="-5"/>
        </w:rPr>
        <w:t>总决赛现场颁奖。</w:t>
      </w:r>
    </w:p>
    <w:p>
      <w:pPr>
        <w:pStyle w:val="2"/>
      </w:pPr>
      <w:r>
        <w:t>六、赛事安排</w:t>
      </w:r>
    </w:p>
    <w:p>
      <w:pPr>
        <w:pStyle w:val="3"/>
        <w:spacing w:before="190"/>
        <w:ind w:left="820"/>
      </w:pPr>
      <w:r>
        <w:t>（一）省级赛、校赛</w:t>
      </w:r>
    </w:p>
    <w:p>
      <w:pPr>
        <w:pStyle w:val="4"/>
        <w:spacing w:before="200"/>
        <w:ind w:left="679"/>
      </w:pPr>
      <w:bookmarkStart w:id="1" w:name="各省（市、自治区）可通过省级赛进行初步遴选，获省级赛二等奖（含二等奖）以上作品，"/>
      <w:bookmarkEnd w:id="1"/>
      <w:r>
        <w:t>各省（市、自治区）可通过省级赛进行初步遴选，获省级赛二等</w:t>
      </w:r>
    </w:p>
    <w:p>
      <w:pPr>
        <w:spacing w:after="0"/>
        <w:sectPr>
          <w:pgSz w:w="11910" w:h="16840"/>
          <w:pgMar w:top="1560" w:right="1440" w:bottom="280" w:left="1680" w:header="720" w:footer="720" w:gutter="0"/>
          <w:cols w:space="720" w:num="1"/>
        </w:sectPr>
      </w:pPr>
    </w:p>
    <w:p>
      <w:pPr>
        <w:pStyle w:val="4"/>
        <w:spacing w:before="32" w:line="374" w:lineRule="auto"/>
        <w:ind w:right="355"/>
        <w:jc w:val="both"/>
      </w:pPr>
      <w:r>
        <w:rPr>
          <w:spacing w:val="-25"/>
        </w:rPr>
        <w:t>奖</w:t>
      </w:r>
      <w:r>
        <w:rPr>
          <w:spacing w:val="-3"/>
        </w:rPr>
        <w:t>（</w:t>
      </w:r>
      <w:r>
        <w:rPr>
          <w:spacing w:val="-2"/>
        </w:rPr>
        <w:t>含二等奖</w:t>
      </w:r>
      <w:r>
        <w:rPr>
          <w:spacing w:val="-25"/>
        </w:rPr>
        <w:t>）</w:t>
      </w:r>
      <w:r>
        <w:rPr>
          <w:spacing w:val="-8"/>
        </w:rPr>
        <w:t xml:space="preserve">以上作品，可直接晋级国赛初赛，获发明制作类前三名及其他类组别第一名的作品可直接晋级国赛决赛。未举办省级赛地区的高校可通过校赛进行初步遴选，校赛排名前 </w:t>
      </w:r>
      <w:r>
        <w:t>30%</w:t>
      </w:r>
      <w:r>
        <w:rPr>
          <w:spacing w:val="-3"/>
        </w:rPr>
        <w:t>可推荐至国赛初赛。</w:t>
      </w:r>
    </w:p>
    <w:p>
      <w:pPr>
        <w:pStyle w:val="4"/>
        <w:spacing w:line="374" w:lineRule="auto"/>
        <w:ind w:right="356" w:firstLine="559"/>
        <w:jc w:val="both"/>
      </w:pPr>
      <w:bookmarkStart w:id="2" w:name="省级赛、校赛比赛结束需向中国TRIZ杯大学生创新方法大赛组委会提供比赛相关材料（"/>
      <w:bookmarkEnd w:id="2"/>
      <w:r>
        <w:rPr>
          <w:spacing w:val="4"/>
        </w:rPr>
        <w:t>省级赛、校赛比赛结束需向中国</w:t>
      </w:r>
      <w:r>
        <w:t>TRIZ</w:t>
      </w:r>
      <w:r>
        <w:rPr>
          <w:spacing w:val="-7"/>
        </w:rPr>
        <w:t xml:space="preserve"> 杯大学生创新方法大赛组</w:t>
      </w:r>
      <w:r>
        <w:rPr>
          <w:spacing w:val="-5"/>
        </w:rPr>
        <w:t>委会提供比赛相关材料</w:t>
      </w:r>
      <w:r>
        <w:rPr>
          <w:spacing w:val="-3"/>
        </w:rPr>
        <w:t>（</w:t>
      </w:r>
      <w:r>
        <w:rPr>
          <w:spacing w:val="-10"/>
        </w:rPr>
        <w:t>比赛方案、通知、获奖名单、新闻报道、现</w:t>
      </w:r>
      <w:r>
        <w:rPr>
          <w:spacing w:val="-4"/>
        </w:rPr>
        <w:t>场图片等</w:t>
      </w:r>
      <w:r>
        <w:rPr>
          <w:spacing w:val="-3"/>
        </w:rPr>
        <w:t>）</w:t>
      </w:r>
      <w:r>
        <w:rPr>
          <w:spacing w:val="-10"/>
        </w:rPr>
        <w:t xml:space="preserve">进行备案，时间截止至 </w:t>
      </w:r>
      <w:r>
        <w:t>202</w:t>
      </w:r>
      <w:r>
        <w:rPr>
          <w:rFonts w:hint="eastAsia"/>
          <w:lang w:val="en-US" w:eastAsia="zh-CN"/>
        </w:rPr>
        <w:t>2</w:t>
      </w:r>
      <w:r>
        <w:rPr>
          <w:spacing w:val="-48"/>
        </w:rPr>
        <w:t xml:space="preserve"> 年 </w:t>
      </w:r>
      <w:r>
        <w:t>9</w:t>
      </w:r>
      <w:r>
        <w:rPr>
          <w:spacing w:val="-47"/>
        </w:rPr>
        <w:t xml:space="preserve"> 月 </w:t>
      </w:r>
      <w:r>
        <w:t>20</w:t>
      </w:r>
      <w:r>
        <w:rPr>
          <w:spacing w:val="-24"/>
        </w:rPr>
        <w:t xml:space="preserve"> 日。</w:t>
      </w:r>
    </w:p>
    <w:p>
      <w:pPr>
        <w:pStyle w:val="3"/>
        <w:spacing w:before="1"/>
      </w:pPr>
      <w:bookmarkStart w:id="3" w:name="（二）国赛"/>
      <w:bookmarkEnd w:id="3"/>
      <w:r>
        <w:t>（二）国赛</w:t>
      </w:r>
    </w:p>
    <w:p>
      <w:pPr>
        <w:pStyle w:val="4"/>
        <w:spacing w:before="201" w:line="376" w:lineRule="auto"/>
        <w:ind w:right="355" w:firstLine="559"/>
      </w:pPr>
      <w:bookmarkStart w:id="4" w:name="初赛：参赛作品经过专家盲审函评，采用等级淘汰制评选出入围决赛作品进行答辩。"/>
      <w:bookmarkEnd w:id="4"/>
      <w:r>
        <w:rPr>
          <w:b/>
          <w:spacing w:val="-18"/>
        </w:rPr>
        <w:t>初赛：</w:t>
      </w:r>
      <w:r>
        <w:rPr>
          <w:spacing w:val="-7"/>
        </w:rPr>
        <w:t>参赛作品经过专家盲审函评，采用等级淘汰制评选出入围</w:t>
      </w:r>
      <w:r>
        <w:rPr>
          <w:spacing w:val="-3"/>
        </w:rPr>
        <w:t>决赛作品进行答辩。</w:t>
      </w:r>
    </w:p>
    <w:p>
      <w:pPr>
        <w:pStyle w:val="4"/>
        <w:spacing w:line="353" w:lineRule="exact"/>
        <w:ind w:left="679"/>
      </w:pPr>
      <w:bookmarkStart w:id="5" w:name="决赛：初赛前200名作品进行答辩，采用主审专家制评选出一等奖40个、二等奖120"/>
      <w:bookmarkEnd w:id="5"/>
      <w:r>
        <w:rPr>
          <w:b/>
        </w:rPr>
        <w:t>决赛：</w:t>
      </w:r>
      <w:r>
        <w:t>初赛前 200 名作品进行答辩，采用主审专家制评选出一等</w:t>
      </w:r>
    </w:p>
    <w:p>
      <w:pPr>
        <w:pStyle w:val="4"/>
        <w:spacing w:before="200"/>
        <w:jc w:val="both"/>
      </w:pPr>
      <w:r>
        <w:t>奖 40 个、二等奖 120 个、三等奖 320 个。</w:t>
      </w:r>
    </w:p>
    <w:p>
      <w:pPr>
        <w:pStyle w:val="4"/>
        <w:spacing w:before="203" w:line="374" w:lineRule="auto"/>
        <w:ind w:right="357" w:firstLine="559"/>
        <w:jc w:val="both"/>
      </w:pPr>
      <w:bookmarkStart w:id="6" w:name="总决赛：获得比赛一等奖的发明制作类（3组）、工艺改进类、创新设计类、生活创意类共"/>
      <w:bookmarkEnd w:id="6"/>
      <w:r>
        <w:rPr>
          <w:b/>
          <w:spacing w:val="3"/>
        </w:rPr>
        <w:t>总决赛：</w:t>
      </w:r>
      <w:r>
        <w:t>获得比赛一等奖的发明制作类（3</w:t>
      </w:r>
      <w:r>
        <w:rPr>
          <w:spacing w:val="-10"/>
        </w:rPr>
        <w:t xml:space="preserve"> 组</w:t>
      </w:r>
      <w:r>
        <w:rPr>
          <w:spacing w:val="-137"/>
        </w:rPr>
        <w:t>）</w:t>
      </w:r>
      <w:r>
        <w:t>、工艺改进类、</w:t>
      </w:r>
      <w:r>
        <w:rPr>
          <w:spacing w:val="-5"/>
        </w:rPr>
        <w:t xml:space="preserve">创新设计类、生活创意类共 </w:t>
      </w:r>
      <w:r>
        <w:t>12</w:t>
      </w:r>
      <w:r>
        <w:rPr>
          <w:spacing w:val="-11"/>
        </w:rPr>
        <w:t xml:space="preserve"> 支参赛队伍</w:t>
      </w:r>
      <w:r>
        <w:t>（</w:t>
      </w:r>
      <w:r>
        <w:rPr>
          <w:spacing w:val="-16"/>
        </w:rPr>
        <w:t xml:space="preserve">每组前 </w:t>
      </w:r>
      <w:r>
        <w:t>2</w:t>
      </w:r>
      <w:r>
        <w:rPr>
          <w:spacing w:val="-31"/>
        </w:rPr>
        <w:t xml:space="preserve"> 名</w:t>
      </w:r>
      <w:r>
        <w:t>）进入总决</w:t>
      </w:r>
    </w:p>
    <w:p>
      <w:pPr>
        <w:pStyle w:val="4"/>
        <w:spacing w:line="358" w:lineRule="exact"/>
        <w:jc w:val="both"/>
      </w:pPr>
      <w:r>
        <w:t>赛，通过答辩最终评出金奖 1 个、银奖 2 个、铜奖 3 个。</w:t>
      </w:r>
    </w:p>
    <w:p>
      <w:pPr>
        <w:pStyle w:val="4"/>
        <w:spacing w:before="203" w:line="374" w:lineRule="auto"/>
        <w:ind w:right="357" w:firstLine="559"/>
        <w:jc w:val="both"/>
      </w:pPr>
      <w:bookmarkStart w:id="7" w:name="决赛及总决赛答辩做两种方案准备，一是举办现场比赛方式，二是采用线上网络答辩方式。"/>
      <w:bookmarkEnd w:id="7"/>
      <w:r>
        <w:rPr>
          <w:spacing w:val="-8"/>
        </w:rPr>
        <w:t>决赛及总决赛答辩做两种方案准备，一是举办现场比赛方式，二</w:t>
      </w:r>
      <w:r>
        <w:rPr>
          <w:spacing w:val="-9"/>
        </w:rPr>
        <w:t>是采用线上网络答辩方式。优先采取现场比赛方式，根据届时疫情防</w:t>
      </w:r>
      <w:r>
        <w:rPr>
          <w:spacing w:val="-3"/>
        </w:rPr>
        <w:t>控要求，适当调整。</w:t>
      </w:r>
    </w:p>
    <w:p>
      <w:pPr>
        <w:pStyle w:val="2"/>
      </w:pPr>
      <w:r>
        <w:t>七、知识产权保护</w:t>
      </w:r>
    </w:p>
    <w:p>
      <w:pPr>
        <w:pStyle w:val="4"/>
        <w:spacing w:before="189" w:line="374" w:lineRule="auto"/>
        <w:ind w:right="357" w:firstLine="559"/>
        <w:jc w:val="both"/>
      </w:pPr>
      <w:bookmarkStart w:id="8" w:name="参赛作品的专利申请等权利原则上归属设计和制作人员；大赛组委会有选择参赛作品用于保"/>
      <w:bookmarkEnd w:id="8"/>
      <w:r>
        <w:rPr>
          <w:spacing w:val="-7"/>
        </w:rPr>
        <w:t>参赛作品的专利申请等权利原则上归属设计和制作人员；大赛组</w:t>
      </w:r>
      <w:r>
        <w:rPr>
          <w:spacing w:val="-8"/>
        </w:rPr>
        <w:t>委会有选择参赛作品用于保存并展示的权利；参赛作品不得侵犯其他</w:t>
      </w:r>
      <w:r>
        <w:rPr>
          <w:spacing w:val="-11"/>
        </w:rPr>
        <w:t>个人或组织，对于侵犯其他个人或组织知识产权的，一切后果由参赛</w:t>
      </w:r>
      <w:r>
        <w:rPr>
          <w:spacing w:val="-5"/>
        </w:rPr>
        <w:t>队和相关责任人负责。</w:t>
      </w:r>
    </w:p>
    <w:p>
      <w:pPr>
        <w:pStyle w:val="2"/>
      </w:pPr>
      <w:r>
        <w:t>八、成果转化及支持政策</w:t>
      </w:r>
    </w:p>
    <w:p>
      <w:pPr>
        <w:spacing w:after="0"/>
        <w:sectPr>
          <w:pgSz w:w="11910" w:h="16840"/>
          <w:pgMar w:top="1560" w:right="1440" w:bottom="280" w:left="1680" w:header="720" w:footer="720" w:gutter="0"/>
          <w:cols w:space="720" w:num="1"/>
        </w:sectPr>
      </w:pPr>
    </w:p>
    <w:p>
      <w:pPr>
        <w:pStyle w:val="4"/>
        <w:spacing w:before="32" w:line="374" w:lineRule="auto"/>
        <w:ind w:right="355" w:firstLine="559"/>
        <w:jc w:val="both"/>
      </w:pPr>
      <w:bookmarkStart w:id="9" w:name="进一步加强推动本次大赛学生作品成果的转化及应用力度，对参赛优秀的、应用性强的参赛"/>
      <w:bookmarkEnd w:id="9"/>
      <w:r>
        <w:rPr>
          <w:spacing w:val="-7"/>
        </w:rPr>
        <w:t>进一步加强推动本次大赛学生作品成果的转化及应用力度，对参</w:t>
      </w:r>
      <w:r>
        <w:rPr>
          <w:spacing w:val="-10"/>
        </w:rPr>
        <w:t>赛优秀的、应用性强的参赛作品，利用网站积极进行展示推介，在赛</w:t>
      </w:r>
      <w:r>
        <w:rPr>
          <w:spacing w:val="-9"/>
        </w:rPr>
        <w:t>期内组织企业进行网上项目对接及洽谈转让等，对作品成果转化较好</w:t>
      </w:r>
      <w:r>
        <w:rPr>
          <w:spacing w:val="-3"/>
        </w:rPr>
        <w:t>的参赛高校和选手进行宣传。</w:t>
      </w:r>
    </w:p>
    <w:p>
      <w:pPr>
        <w:pStyle w:val="2"/>
      </w:pPr>
      <w:r>
        <w:t>九、对外宣传</w:t>
      </w:r>
    </w:p>
    <w:p>
      <w:pPr>
        <w:pStyle w:val="4"/>
        <w:spacing w:before="189" w:line="374" w:lineRule="auto"/>
        <w:ind w:right="355" w:firstLine="559"/>
        <w:jc w:val="both"/>
      </w:pPr>
      <w:bookmarkStart w:id="10" w:name="为打造中国TRIZ杯大学生创新方法大赛的品牌形象，将采用以下形式进行宣传：利用网"/>
      <w:bookmarkEnd w:id="10"/>
      <w:r>
        <w:rPr>
          <w:spacing w:val="-10"/>
        </w:rPr>
        <w:t xml:space="preserve">为打造中国 </w:t>
      </w:r>
      <w:r>
        <w:t>TRIZ</w:t>
      </w:r>
      <w:r>
        <w:rPr>
          <w:spacing w:val="-8"/>
        </w:rPr>
        <w:t xml:space="preserve"> 杯大学生创新方法大赛的品牌形象，将采用以</w:t>
      </w:r>
      <w:r>
        <w:rPr>
          <w:spacing w:val="-11"/>
        </w:rPr>
        <w:t>下形式进行宣传：利用网络、报纸、电视等媒体进行宣传报道；利用</w:t>
      </w:r>
      <w:r>
        <w:rPr>
          <w:spacing w:val="-5"/>
        </w:rPr>
        <w:t>网站和微信平台，对大赛赛前、赛中、赛后进行实时报道。</w:t>
      </w:r>
    </w:p>
    <w:p>
      <w:pPr>
        <w:pStyle w:val="4"/>
        <w:spacing w:before="1" w:line="376" w:lineRule="auto"/>
        <w:ind w:right="218" w:firstLine="559"/>
      </w:pPr>
      <w:bookmarkStart w:id="11" w:name="大赛属公益事业，社会各界均可赞助，对赞助单位给予重点宣传，扩大赞助单位的良好对外"/>
      <w:bookmarkEnd w:id="11"/>
      <w:r>
        <w:rPr>
          <w:spacing w:val="-19"/>
        </w:rPr>
        <w:t xml:space="preserve">大赛属公益事业，社会各界均可赞助，对赞助单位给予重点宣传， </w:t>
      </w:r>
      <w:r>
        <w:rPr>
          <w:spacing w:val="-5"/>
        </w:rPr>
        <w:t>扩大赞助单位的良好对外社会影响。</w:t>
      </w:r>
    </w:p>
    <w:p>
      <w:pPr>
        <w:pStyle w:val="2"/>
        <w:spacing w:line="364" w:lineRule="exact"/>
      </w:pPr>
      <w:r>
        <w:t>十、组织保障</w:t>
      </w:r>
    </w:p>
    <w:p>
      <w:pPr>
        <w:spacing w:before="189" w:line="376" w:lineRule="auto"/>
        <w:ind w:left="679" w:right="6136" w:firstLine="0"/>
        <w:jc w:val="left"/>
        <w:rPr>
          <w:sz w:val="28"/>
        </w:rPr>
      </w:pPr>
      <w:r>
        <w:rPr>
          <w:b/>
          <w:sz w:val="28"/>
        </w:rPr>
        <w:t>（一）主办单位</w:t>
      </w:r>
      <w:r>
        <w:rPr>
          <w:sz w:val="28"/>
        </w:rPr>
        <w:t>科学技术部</w:t>
      </w:r>
    </w:p>
    <w:p>
      <w:pPr>
        <w:pStyle w:val="4"/>
        <w:spacing w:line="353" w:lineRule="exact"/>
        <w:ind w:left="679"/>
      </w:pPr>
      <w:r>
        <w:t>中国科学技术协会</w:t>
      </w:r>
    </w:p>
    <w:p>
      <w:pPr>
        <w:spacing w:before="200" w:line="376" w:lineRule="auto"/>
        <w:ind w:left="679" w:right="6136" w:firstLine="0"/>
        <w:jc w:val="left"/>
        <w:rPr>
          <w:sz w:val="28"/>
        </w:rPr>
      </w:pPr>
      <w:r>
        <w:rPr>
          <w:b/>
          <w:sz w:val="28"/>
        </w:rPr>
        <w:t>（二）</w:t>
      </w:r>
      <w:r>
        <w:rPr>
          <w:b/>
          <w:spacing w:val="-4"/>
          <w:sz w:val="28"/>
        </w:rPr>
        <w:t>承办单位</w:t>
      </w:r>
      <w:r>
        <w:rPr>
          <w:spacing w:val="-3"/>
          <w:sz w:val="28"/>
        </w:rPr>
        <w:t>创新方法研究会</w:t>
      </w:r>
    </w:p>
    <w:p>
      <w:pPr>
        <w:pStyle w:val="4"/>
        <w:spacing w:line="374" w:lineRule="auto"/>
        <w:ind w:left="679" w:right="5584"/>
      </w:pPr>
      <w:r>
        <w:rPr>
          <w:spacing w:val="-4"/>
        </w:rPr>
        <w:t>黑龙江省科学技术厅</w:t>
      </w:r>
      <w:r>
        <w:rPr>
          <w:spacing w:val="-3"/>
        </w:rPr>
        <w:t>黑龙江省教育厅</w:t>
      </w:r>
    </w:p>
    <w:p>
      <w:pPr>
        <w:pStyle w:val="4"/>
        <w:spacing w:line="374" w:lineRule="auto"/>
        <w:ind w:left="679" w:right="5303"/>
      </w:pPr>
      <w:r>
        <w:t>黑龙江省科学技术协会黑龙江省知识产权局</w:t>
      </w:r>
    </w:p>
    <w:p>
      <w:pPr>
        <w:pStyle w:val="4"/>
        <w:spacing w:line="374" w:lineRule="auto"/>
        <w:ind w:left="679" w:right="4463"/>
        <w:jc w:val="both"/>
      </w:pPr>
      <w:r>
        <w:t>黑龙江省技术创新方法研究会黑龙江省科学技术情报研究院哈尔滨工程大学</w:t>
      </w:r>
    </w:p>
    <w:p>
      <w:pPr>
        <w:pStyle w:val="3"/>
      </w:pPr>
      <w:r>
        <w:t>（三）冠名赞助单位</w:t>
      </w:r>
    </w:p>
    <w:p>
      <w:pPr>
        <w:spacing w:after="0"/>
        <w:sectPr>
          <w:pgSz w:w="11910" w:h="16840"/>
          <w:pgMar w:top="1560" w:right="1440" w:bottom="280" w:left="1680" w:header="720" w:footer="720" w:gutter="0"/>
          <w:cols w:space="720" w:num="1"/>
        </w:sectPr>
      </w:pPr>
    </w:p>
    <w:p>
      <w:pPr>
        <w:pStyle w:val="4"/>
        <w:spacing w:before="32"/>
        <w:ind w:left="679"/>
      </w:pPr>
      <w:r>
        <w:t>中国银行黑龙江省分行</w:t>
      </w:r>
    </w:p>
    <w:p>
      <w:pPr>
        <w:spacing w:before="180"/>
        <w:ind w:left="720" w:right="0" w:firstLine="0"/>
        <w:jc w:val="left"/>
        <w:rPr>
          <w:rFonts w:hint="eastAsia" w:ascii="黑体" w:eastAsia="黑体"/>
          <w:b/>
          <w:sz w:val="30"/>
        </w:rPr>
      </w:pPr>
      <w:r>
        <w:rPr>
          <w:rFonts w:hint="eastAsia" w:ascii="黑体" w:eastAsia="黑体"/>
          <w:b/>
          <w:sz w:val="30"/>
        </w:rPr>
        <w:t>十一、联系方式</w:t>
      </w:r>
    </w:p>
    <w:p>
      <w:pPr>
        <w:spacing w:before="195" w:line="376" w:lineRule="auto"/>
        <w:ind w:left="681" w:right="4461" w:firstLine="0"/>
        <w:jc w:val="left"/>
        <w:rPr>
          <w:sz w:val="28"/>
        </w:rPr>
      </w:pPr>
      <w:r>
        <w:rPr>
          <w:b/>
          <w:sz w:val="28"/>
        </w:rPr>
        <w:t>（一）大赛组委会联系方式</w:t>
      </w:r>
      <w:r>
        <w:rPr>
          <w:sz w:val="28"/>
        </w:rPr>
        <w:t>黑龙江省科学技术情报研究院</w:t>
      </w:r>
    </w:p>
    <w:p>
      <w:pPr>
        <w:pStyle w:val="4"/>
        <w:spacing w:line="374" w:lineRule="auto"/>
        <w:ind w:left="679" w:right="2923"/>
      </w:pPr>
      <w:r>
        <w:rPr>
          <w:spacing w:val="-2"/>
        </w:rPr>
        <w:t>联系方式：</w:t>
      </w:r>
      <w:r>
        <w:t>0451-51920606</w:t>
      </w:r>
      <w:r>
        <w:rPr>
          <w:spacing w:val="-20"/>
        </w:rPr>
        <w:t xml:space="preserve"> 办公室13903614031</w:t>
      </w:r>
      <w:r>
        <w:rPr>
          <w:spacing w:val="-16"/>
        </w:rPr>
        <w:t xml:space="preserve"> 王秀莲、</w:t>
      </w:r>
      <w:r>
        <w:t>18646306579</w:t>
      </w:r>
      <w:r>
        <w:rPr>
          <w:spacing w:val="-20"/>
        </w:rPr>
        <w:t xml:space="preserve"> 吴永志</w:t>
      </w:r>
    </w:p>
    <w:p>
      <w:pPr>
        <w:spacing w:before="0" w:line="374" w:lineRule="auto"/>
        <w:ind w:left="681" w:right="3607" w:hanging="3"/>
        <w:jc w:val="left"/>
        <w:rPr>
          <w:sz w:val="28"/>
        </w:rPr>
      </w:pPr>
      <w:r>
        <w:rPr>
          <w:b/>
          <w:sz w:val="28"/>
        </w:rPr>
        <w:t>（二）申报材料资格审查组联系方式</w:t>
      </w:r>
      <w:r>
        <w:rPr>
          <w:sz w:val="28"/>
        </w:rPr>
        <w:t>哈尔滨工程大学</w:t>
      </w:r>
    </w:p>
    <w:p>
      <w:pPr>
        <w:pStyle w:val="4"/>
        <w:spacing w:line="358" w:lineRule="exact"/>
        <w:ind w:left="681"/>
      </w:pPr>
      <w:r>
        <w:t>联系方式：0451- 82569500 办公室</w:t>
      </w:r>
    </w:p>
    <w:p>
      <w:pPr>
        <w:pStyle w:val="4"/>
        <w:spacing w:before="198"/>
        <w:ind w:left="681"/>
      </w:pPr>
      <w:r>
        <w:t>15765942312 张羽鑫</w:t>
      </w:r>
    </w:p>
    <w:p>
      <w:pPr>
        <w:pStyle w:val="4"/>
        <w:spacing w:before="201" w:line="374" w:lineRule="auto"/>
        <w:ind w:right="263" w:firstLine="561"/>
      </w:pPr>
      <w:r>
        <w:rPr>
          <w:spacing w:val="-9"/>
        </w:rPr>
        <w:t>汇总表、联络员信息表发送指定邮箱：</w:t>
      </w:r>
      <w:r>
        <w:fldChar w:fldCharType="begin"/>
      </w:r>
      <w:r>
        <w:instrText xml:space="preserve"> HYPERLINK "mailto:trizbeijingsai@163.com" \h </w:instrText>
      </w:r>
      <w:r>
        <w:fldChar w:fldCharType="separate"/>
      </w:r>
      <w:r>
        <w:rPr>
          <w:spacing w:val="-4"/>
        </w:rPr>
        <w:t>trizbeijingsai@163.com</w:t>
      </w:r>
      <w:r>
        <w:rPr>
          <w:spacing w:val="-4"/>
        </w:rPr>
        <w:fldChar w:fldCharType="end"/>
      </w:r>
      <w:r>
        <w:rPr>
          <w:spacing w:val="-4"/>
        </w:rPr>
        <w:t xml:space="preserve"> </w:t>
      </w:r>
      <w:r>
        <w:rPr>
          <w:spacing w:val="-3"/>
        </w:rPr>
        <w:t>(邮件题目中须注明学校)。大赛报送材料</w:t>
      </w:r>
      <w:r>
        <w:t>（</w:t>
      </w:r>
      <w:r>
        <w:rPr>
          <w:spacing w:val="-3"/>
        </w:rPr>
        <w:t>每个文件标注作品编号</w:t>
      </w:r>
      <w:r>
        <w:t xml:space="preserve">） </w:t>
      </w:r>
      <w:r>
        <w:rPr>
          <w:spacing w:val="21"/>
        </w:rPr>
        <w:t>提交至</w:t>
      </w:r>
      <w:r>
        <w:fldChar w:fldCharType="begin"/>
      </w:r>
      <w:r>
        <w:instrText xml:space="preserve"> HYPERLINK "mailto:trizbeijingsai@163.com" \h </w:instrText>
      </w:r>
      <w:r>
        <w:fldChar w:fldCharType="separate"/>
      </w:r>
      <w:r>
        <w:t>trizbeijingsai@163.com</w:t>
      </w:r>
      <w:r>
        <w:rPr>
          <w:spacing w:val="-71"/>
        </w:rPr>
        <w:t xml:space="preserve"> </w:t>
      </w:r>
      <w:r>
        <w:rPr>
          <w:spacing w:val="-71"/>
        </w:rPr>
        <w:fldChar w:fldCharType="end"/>
      </w:r>
      <w:r>
        <w:rPr>
          <w:spacing w:val="-3"/>
        </w:rPr>
        <w:t>或存入网盘</w:t>
      </w:r>
      <w:r>
        <w:t>（</w:t>
      </w:r>
      <w:r>
        <w:rPr>
          <w:spacing w:val="-3"/>
        </w:rPr>
        <w:t>联络员需提前注册</w:t>
      </w:r>
      <w:r>
        <w:rPr>
          <w:spacing w:val="-142"/>
        </w:rPr>
        <w:t>）</w:t>
      </w:r>
      <w:r>
        <w:t>。</w:t>
      </w:r>
    </w:p>
    <w:p>
      <w:pPr>
        <w:spacing w:before="1" w:line="350" w:lineRule="auto"/>
        <w:ind w:left="844" w:right="2487" w:hanging="245"/>
        <w:jc w:val="left"/>
        <w:rPr>
          <w:b/>
          <w:sz w:val="28"/>
        </w:rPr>
      </w:pPr>
      <w:r>
        <w:drawing>
          <wp:anchor distT="0" distB="0" distL="0" distR="0" simplePos="0" relativeHeight="251660288" behindDoc="0" locked="0" layoutInCell="1" allowOverlap="1">
            <wp:simplePos x="0" y="0"/>
            <wp:positionH relativeFrom="page">
              <wp:posOffset>5417820</wp:posOffset>
            </wp:positionH>
            <wp:positionV relativeFrom="paragraph">
              <wp:posOffset>147320</wp:posOffset>
            </wp:positionV>
            <wp:extent cx="1160780" cy="11290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1160788" cy="1128778"/>
                    </a:xfrm>
                    <a:prstGeom prst="rect">
                      <a:avLst/>
                    </a:prstGeom>
                  </pic:spPr>
                </pic:pic>
              </a:graphicData>
            </a:graphic>
          </wp:anchor>
        </w:drawing>
      </w:r>
      <w:r>
        <w:rPr>
          <w:b/>
          <w:sz w:val="28"/>
        </w:rPr>
        <w:t xml:space="preserve">（三）大赛信息发布官方网站及微信公众号 </w:t>
      </w:r>
      <w:r>
        <w:rPr>
          <w:spacing w:val="-2"/>
          <w:sz w:val="28"/>
        </w:rPr>
        <w:t>大赛官网</w:t>
      </w:r>
      <w:r>
        <w:rPr>
          <w:b/>
          <w:sz w:val="28"/>
        </w:rPr>
        <w:t>:</w:t>
      </w:r>
      <w:r>
        <w:fldChar w:fldCharType="begin"/>
      </w:r>
      <w:r>
        <w:instrText xml:space="preserve"> HYPERLINK "http://triz.hljsti.org.cn/" \h </w:instrText>
      </w:r>
      <w:r>
        <w:fldChar w:fldCharType="separate"/>
      </w:r>
      <w:r>
        <w:rPr>
          <w:rFonts w:hint="eastAsia" w:ascii="仿宋" w:eastAsia="仿宋"/>
          <w:b/>
          <w:sz w:val="32"/>
        </w:rPr>
        <w:t xml:space="preserve">http://triz.hljsti.org.cn/ </w:t>
      </w:r>
      <w:r>
        <w:rPr>
          <w:rFonts w:hint="eastAsia" w:ascii="仿宋" w:eastAsia="仿宋"/>
          <w:b/>
          <w:sz w:val="32"/>
        </w:rPr>
        <w:fldChar w:fldCharType="end"/>
      </w:r>
      <w:r>
        <w:rPr>
          <w:spacing w:val="-3"/>
          <w:sz w:val="28"/>
        </w:rPr>
        <w:t>微信公众号：</w:t>
      </w:r>
      <w:r>
        <w:rPr>
          <w:b/>
          <w:sz w:val="28"/>
        </w:rPr>
        <w:t>longjiangtriz</w:t>
      </w:r>
    </w:p>
    <w:p>
      <w:pPr>
        <w:pStyle w:val="4"/>
        <w:ind w:left="0"/>
        <w:rPr>
          <w:b/>
        </w:rPr>
      </w:pPr>
    </w:p>
    <w:p>
      <w:pPr>
        <w:pStyle w:val="3"/>
        <w:spacing w:before="234" w:line="376" w:lineRule="auto"/>
        <w:ind w:left="290" w:right="525" w:firstLine="554"/>
      </w:pPr>
      <w:r>
        <w:rPr>
          <w:spacing w:val="-11"/>
        </w:rPr>
        <w:t xml:space="preserve">注：本参赛指南内容最终解释权归中国 </w:t>
      </w:r>
      <w:r>
        <w:t>TRIZ</w:t>
      </w:r>
      <w:r>
        <w:rPr>
          <w:spacing w:val="-12"/>
        </w:rPr>
        <w:t xml:space="preserve"> 杯大学生创新方法大赛组委会所有。</w:t>
      </w:r>
    </w:p>
    <w:p>
      <w:pPr>
        <w:spacing w:after="0" w:line="376" w:lineRule="auto"/>
        <w:sectPr>
          <w:pgSz w:w="11910" w:h="16840"/>
          <w:pgMar w:top="1560" w:right="1440" w:bottom="280" w:left="1680" w:header="720" w:footer="720" w:gutter="0"/>
          <w:cols w:space="720" w:num="1"/>
        </w:sectPr>
      </w:pPr>
    </w:p>
    <w:p>
      <w:pPr>
        <w:pStyle w:val="4"/>
        <w:spacing w:before="4"/>
        <w:ind w:left="0"/>
        <w:rPr>
          <w:rFonts w:ascii="Times New Roman"/>
          <w:sz w:val="17"/>
        </w:rPr>
      </w:pPr>
    </w:p>
    <w:sectPr>
      <w:pgSz w:w="11910" w:h="16840"/>
      <w:pgMar w:top="1580" w:right="14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0" w:hanging="707"/>
        <w:jc w:val="left"/>
      </w:pPr>
      <w:rPr>
        <w:rFonts w:hint="default" w:ascii="宋体" w:hAnsi="宋体" w:eastAsia="宋体" w:cs="宋体"/>
        <w:b/>
        <w:bCs/>
        <w:spacing w:val="-1"/>
        <w:w w:val="99"/>
        <w:sz w:val="26"/>
        <w:szCs w:val="26"/>
        <w:lang w:val="zh-CN" w:eastAsia="zh-CN" w:bidi="zh-CN"/>
      </w:rPr>
    </w:lvl>
    <w:lvl w:ilvl="1" w:tentative="0">
      <w:start w:val="0"/>
      <w:numFmt w:val="bullet"/>
      <w:lvlText w:val="•"/>
      <w:lvlJc w:val="left"/>
      <w:pPr>
        <w:ind w:left="986" w:hanging="707"/>
      </w:pPr>
      <w:rPr>
        <w:rFonts w:hint="default"/>
        <w:lang w:val="zh-CN" w:eastAsia="zh-CN" w:bidi="zh-CN"/>
      </w:rPr>
    </w:lvl>
    <w:lvl w:ilvl="2" w:tentative="0">
      <w:start w:val="0"/>
      <w:numFmt w:val="bullet"/>
      <w:lvlText w:val="•"/>
      <w:lvlJc w:val="left"/>
      <w:pPr>
        <w:ind w:left="1853" w:hanging="707"/>
      </w:pPr>
      <w:rPr>
        <w:rFonts w:hint="default"/>
        <w:lang w:val="zh-CN" w:eastAsia="zh-CN" w:bidi="zh-CN"/>
      </w:rPr>
    </w:lvl>
    <w:lvl w:ilvl="3" w:tentative="0">
      <w:start w:val="0"/>
      <w:numFmt w:val="bullet"/>
      <w:lvlText w:val="•"/>
      <w:lvlJc w:val="left"/>
      <w:pPr>
        <w:ind w:left="2719" w:hanging="707"/>
      </w:pPr>
      <w:rPr>
        <w:rFonts w:hint="default"/>
        <w:lang w:val="zh-CN" w:eastAsia="zh-CN" w:bidi="zh-CN"/>
      </w:rPr>
    </w:lvl>
    <w:lvl w:ilvl="4" w:tentative="0">
      <w:start w:val="0"/>
      <w:numFmt w:val="bullet"/>
      <w:lvlText w:val="•"/>
      <w:lvlJc w:val="left"/>
      <w:pPr>
        <w:ind w:left="3586" w:hanging="707"/>
      </w:pPr>
      <w:rPr>
        <w:rFonts w:hint="default"/>
        <w:lang w:val="zh-CN" w:eastAsia="zh-CN" w:bidi="zh-CN"/>
      </w:rPr>
    </w:lvl>
    <w:lvl w:ilvl="5" w:tentative="0">
      <w:start w:val="0"/>
      <w:numFmt w:val="bullet"/>
      <w:lvlText w:val="•"/>
      <w:lvlJc w:val="left"/>
      <w:pPr>
        <w:ind w:left="4453" w:hanging="707"/>
      </w:pPr>
      <w:rPr>
        <w:rFonts w:hint="default"/>
        <w:lang w:val="zh-CN" w:eastAsia="zh-CN" w:bidi="zh-CN"/>
      </w:rPr>
    </w:lvl>
    <w:lvl w:ilvl="6" w:tentative="0">
      <w:start w:val="0"/>
      <w:numFmt w:val="bullet"/>
      <w:lvlText w:val="•"/>
      <w:lvlJc w:val="left"/>
      <w:pPr>
        <w:ind w:left="5319" w:hanging="707"/>
      </w:pPr>
      <w:rPr>
        <w:rFonts w:hint="default"/>
        <w:lang w:val="zh-CN" w:eastAsia="zh-CN" w:bidi="zh-CN"/>
      </w:rPr>
    </w:lvl>
    <w:lvl w:ilvl="7" w:tentative="0">
      <w:start w:val="0"/>
      <w:numFmt w:val="bullet"/>
      <w:lvlText w:val="•"/>
      <w:lvlJc w:val="left"/>
      <w:pPr>
        <w:ind w:left="6186" w:hanging="707"/>
      </w:pPr>
      <w:rPr>
        <w:rFonts w:hint="default"/>
        <w:lang w:val="zh-CN" w:eastAsia="zh-CN" w:bidi="zh-CN"/>
      </w:rPr>
    </w:lvl>
    <w:lvl w:ilvl="8" w:tentative="0">
      <w:start w:val="0"/>
      <w:numFmt w:val="bullet"/>
      <w:lvlText w:val="•"/>
      <w:lvlJc w:val="left"/>
      <w:pPr>
        <w:ind w:left="7052" w:hanging="707"/>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20" w:hanging="707"/>
        <w:jc w:val="left"/>
      </w:pPr>
      <w:rPr>
        <w:rFonts w:hint="default" w:ascii="宋体" w:hAnsi="宋体" w:eastAsia="宋体" w:cs="宋体"/>
        <w:b/>
        <w:bCs/>
        <w:spacing w:val="-1"/>
        <w:w w:val="99"/>
        <w:sz w:val="26"/>
        <w:szCs w:val="26"/>
        <w:lang w:val="zh-CN" w:eastAsia="zh-CN" w:bidi="zh-CN"/>
      </w:rPr>
    </w:lvl>
    <w:lvl w:ilvl="1" w:tentative="0">
      <w:start w:val="0"/>
      <w:numFmt w:val="bullet"/>
      <w:lvlText w:val="•"/>
      <w:lvlJc w:val="left"/>
      <w:pPr>
        <w:ind w:left="986" w:hanging="707"/>
      </w:pPr>
      <w:rPr>
        <w:rFonts w:hint="default"/>
        <w:lang w:val="zh-CN" w:eastAsia="zh-CN" w:bidi="zh-CN"/>
      </w:rPr>
    </w:lvl>
    <w:lvl w:ilvl="2" w:tentative="0">
      <w:start w:val="0"/>
      <w:numFmt w:val="bullet"/>
      <w:lvlText w:val="•"/>
      <w:lvlJc w:val="left"/>
      <w:pPr>
        <w:ind w:left="1853" w:hanging="707"/>
      </w:pPr>
      <w:rPr>
        <w:rFonts w:hint="default"/>
        <w:lang w:val="zh-CN" w:eastAsia="zh-CN" w:bidi="zh-CN"/>
      </w:rPr>
    </w:lvl>
    <w:lvl w:ilvl="3" w:tentative="0">
      <w:start w:val="0"/>
      <w:numFmt w:val="bullet"/>
      <w:lvlText w:val="•"/>
      <w:lvlJc w:val="left"/>
      <w:pPr>
        <w:ind w:left="2719" w:hanging="707"/>
      </w:pPr>
      <w:rPr>
        <w:rFonts w:hint="default"/>
        <w:lang w:val="zh-CN" w:eastAsia="zh-CN" w:bidi="zh-CN"/>
      </w:rPr>
    </w:lvl>
    <w:lvl w:ilvl="4" w:tentative="0">
      <w:start w:val="0"/>
      <w:numFmt w:val="bullet"/>
      <w:lvlText w:val="•"/>
      <w:lvlJc w:val="left"/>
      <w:pPr>
        <w:ind w:left="3586" w:hanging="707"/>
      </w:pPr>
      <w:rPr>
        <w:rFonts w:hint="default"/>
        <w:lang w:val="zh-CN" w:eastAsia="zh-CN" w:bidi="zh-CN"/>
      </w:rPr>
    </w:lvl>
    <w:lvl w:ilvl="5" w:tentative="0">
      <w:start w:val="0"/>
      <w:numFmt w:val="bullet"/>
      <w:lvlText w:val="•"/>
      <w:lvlJc w:val="left"/>
      <w:pPr>
        <w:ind w:left="4453" w:hanging="707"/>
      </w:pPr>
      <w:rPr>
        <w:rFonts w:hint="default"/>
        <w:lang w:val="zh-CN" w:eastAsia="zh-CN" w:bidi="zh-CN"/>
      </w:rPr>
    </w:lvl>
    <w:lvl w:ilvl="6" w:tentative="0">
      <w:start w:val="0"/>
      <w:numFmt w:val="bullet"/>
      <w:lvlText w:val="•"/>
      <w:lvlJc w:val="left"/>
      <w:pPr>
        <w:ind w:left="5319" w:hanging="707"/>
      </w:pPr>
      <w:rPr>
        <w:rFonts w:hint="default"/>
        <w:lang w:val="zh-CN" w:eastAsia="zh-CN" w:bidi="zh-CN"/>
      </w:rPr>
    </w:lvl>
    <w:lvl w:ilvl="7" w:tentative="0">
      <w:start w:val="0"/>
      <w:numFmt w:val="bullet"/>
      <w:lvlText w:val="•"/>
      <w:lvlJc w:val="left"/>
      <w:pPr>
        <w:ind w:left="6186" w:hanging="707"/>
      </w:pPr>
      <w:rPr>
        <w:rFonts w:hint="default"/>
        <w:lang w:val="zh-CN" w:eastAsia="zh-CN" w:bidi="zh-CN"/>
      </w:rPr>
    </w:lvl>
    <w:lvl w:ilvl="8" w:tentative="0">
      <w:start w:val="0"/>
      <w:numFmt w:val="bullet"/>
      <w:lvlText w:val="•"/>
      <w:lvlJc w:val="left"/>
      <w:pPr>
        <w:ind w:left="7052" w:hanging="707"/>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383" w:hanging="705"/>
        <w:jc w:val="left"/>
      </w:pPr>
      <w:rPr>
        <w:rFonts w:hint="default" w:ascii="宋体" w:hAnsi="宋体" w:eastAsia="宋体" w:cs="宋体"/>
        <w:b/>
        <w:bCs/>
        <w:spacing w:val="-1"/>
        <w:w w:val="99"/>
        <w:sz w:val="26"/>
        <w:szCs w:val="26"/>
        <w:lang w:val="zh-CN" w:eastAsia="zh-CN" w:bidi="zh-CN"/>
      </w:rPr>
    </w:lvl>
    <w:lvl w:ilvl="1" w:tentative="0">
      <w:start w:val="0"/>
      <w:numFmt w:val="bullet"/>
      <w:lvlText w:val="•"/>
      <w:lvlJc w:val="left"/>
      <w:pPr>
        <w:ind w:left="2120" w:hanging="705"/>
      </w:pPr>
      <w:rPr>
        <w:rFonts w:hint="default"/>
        <w:lang w:val="zh-CN" w:eastAsia="zh-CN" w:bidi="zh-CN"/>
      </w:rPr>
    </w:lvl>
    <w:lvl w:ilvl="2" w:tentative="0">
      <w:start w:val="0"/>
      <w:numFmt w:val="bullet"/>
      <w:lvlText w:val="•"/>
      <w:lvlJc w:val="left"/>
      <w:pPr>
        <w:ind w:left="2861" w:hanging="705"/>
      </w:pPr>
      <w:rPr>
        <w:rFonts w:hint="default"/>
        <w:lang w:val="zh-CN" w:eastAsia="zh-CN" w:bidi="zh-CN"/>
      </w:rPr>
    </w:lvl>
    <w:lvl w:ilvl="3" w:tentative="0">
      <w:start w:val="0"/>
      <w:numFmt w:val="bullet"/>
      <w:lvlText w:val="•"/>
      <w:lvlJc w:val="left"/>
      <w:pPr>
        <w:ind w:left="3601" w:hanging="705"/>
      </w:pPr>
      <w:rPr>
        <w:rFonts w:hint="default"/>
        <w:lang w:val="zh-CN" w:eastAsia="zh-CN" w:bidi="zh-CN"/>
      </w:rPr>
    </w:lvl>
    <w:lvl w:ilvl="4" w:tentative="0">
      <w:start w:val="0"/>
      <w:numFmt w:val="bullet"/>
      <w:lvlText w:val="•"/>
      <w:lvlJc w:val="left"/>
      <w:pPr>
        <w:ind w:left="4342" w:hanging="705"/>
      </w:pPr>
      <w:rPr>
        <w:rFonts w:hint="default"/>
        <w:lang w:val="zh-CN" w:eastAsia="zh-CN" w:bidi="zh-CN"/>
      </w:rPr>
    </w:lvl>
    <w:lvl w:ilvl="5" w:tentative="0">
      <w:start w:val="0"/>
      <w:numFmt w:val="bullet"/>
      <w:lvlText w:val="•"/>
      <w:lvlJc w:val="left"/>
      <w:pPr>
        <w:ind w:left="5083" w:hanging="705"/>
      </w:pPr>
      <w:rPr>
        <w:rFonts w:hint="default"/>
        <w:lang w:val="zh-CN" w:eastAsia="zh-CN" w:bidi="zh-CN"/>
      </w:rPr>
    </w:lvl>
    <w:lvl w:ilvl="6" w:tentative="0">
      <w:start w:val="0"/>
      <w:numFmt w:val="bullet"/>
      <w:lvlText w:val="•"/>
      <w:lvlJc w:val="left"/>
      <w:pPr>
        <w:ind w:left="5823" w:hanging="705"/>
      </w:pPr>
      <w:rPr>
        <w:rFonts w:hint="default"/>
        <w:lang w:val="zh-CN" w:eastAsia="zh-CN" w:bidi="zh-CN"/>
      </w:rPr>
    </w:lvl>
    <w:lvl w:ilvl="7" w:tentative="0">
      <w:start w:val="0"/>
      <w:numFmt w:val="bullet"/>
      <w:lvlText w:val="•"/>
      <w:lvlJc w:val="left"/>
      <w:pPr>
        <w:ind w:left="6564" w:hanging="705"/>
      </w:pPr>
      <w:rPr>
        <w:rFonts w:hint="default"/>
        <w:lang w:val="zh-CN" w:eastAsia="zh-CN" w:bidi="zh-CN"/>
      </w:rPr>
    </w:lvl>
    <w:lvl w:ilvl="8" w:tentative="0">
      <w:start w:val="0"/>
      <w:numFmt w:val="bullet"/>
      <w:lvlText w:val="•"/>
      <w:lvlJc w:val="left"/>
      <w:pPr>
        <w:ind w:left="7304" w:hanging="705"/>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2YzNjBkOTgyNWQ1YTMxYzM3MzMwNWFiODNmOWIzYWMifQ=="/>
  </w:docVars>
  <w:rsids>
    <w:rsidRoot w:val="00000000"/>
    <w:rsid w:val="010F4695"/>
    <w:rsid w:val="236508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71" w:lineRule="exact"/>
      <w:ind w:left="760"/>
      <w:outlineLvl w:val="1"/>
    </w:pPr>
    <w:rPr>
      <w:rFonts w:ascii="黑体" w:hAnsi="黑体" w:eastAsia="黑体" w:cs="黑体"/>
      <w:b/>
      <w:bCs/>
      <w:sz w:val="32"/>
      <w:szCs w:val="32"/>
      <w:lang w:val="zh-CN" w:eastAsia="zh-CN" w:bidi="zh-CN"/>
    </w:rPr>
  </w:style>
  <w:style w:type="paragraph" w:styleId="3">
    <w:name w:val="heading 2"/>
    <w:basedOn w:val="1"/>
    <w:next w:val="1"/>
    <w:qFormat/>
    <w:uiPriority w:val="1"/>
    <w:pPr>
      <w:ind w:left="679"/>
      <w:outlineLvl w:val="2"/>
    </w:pPr>
    <w:rPr>
      <w:rFonts w:ascii="宋体" w:hAnsi="宋体" w:eastAsia="宋体" w:cs="宋体"/>
      <w:b/>
      <w:bCs/>
      <w:sz w:val="28"/>
      <w:szCs w:val="28"/>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383" w:hanging="705"/>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2022-06-20T10:55:00Z</dcterms:created>
  <dc:creator>Owner</dc:creator>
  <cp:lastModifiedBy>韬光养晦</cp:lastModifiedBy>
  <dcterms:modified xsi:type="dcterms:W3CDTF">2022-06-21T08:06:11Z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WPS 文字</vt:lpwstr>
  </property>
  <property fmtid="{D5CDD505-2E9C-101B-9397-08002B2CF9AE}" pid="4" name="LastSaved">
    <vt:filetime>2022-06-20T00:00:00Z</vt:filetime>
  </property>
  <property fmtid="{D5CDD505-2E9C-101B-9397-08002B2CF9AE}" pid="5" name="KSOProductBuildVer">
    <vt:lpwstr>2052-11.1.0.11744</vt:lpwstr>
  </property>
  <property fmtid="{D5CDD505-2E9C-101B-9397-08002B2CF9AE}" pid="6" name="ICV">
    <vt:lpwstr>3FAFA8CF0AC34D6483D5FBA5365F0536</vt:lpwstr>
  </property>
</Properties>
</file>